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011" w:rsidRPr="00FF53B5" w:rsidRDefault="00D94011">
      <w:pPr>
        <w:pStyle w:val="a3"/>
        <w:ind w:left="0"/>
        <w:rPr>
          <w:rFonts w:ascii="Times New Roman" w:hAnsi="Times New Roman" w:cs="Times New Roman"/>
          <w:sz w:val="20"/>
        </w:rPr>
      </w:pPr>
    </w:p>
    <w:p w:rsidR="00D94011" w:rsidRPr="00FF53B5" w:rsidRDefault="00D94011">
      <w:pPr>
        <w:pStyle w:val="a3"/>
        <w:ind w:left="0"/>
        <w:rPr>
          <w:rFonts w:ascii="Times New Roman" w:hAnsi="Times New Roman" w:cs="Times New Roman"/>
          <w:sz w:val="20"/>
        </w:rPr>
      </w:pPr>
    </w:p>
    <w:p w:rsidR="00D94011" w:rsidRPr="00FF53B5" w:rsidRDefault="00D94011">
      <w:pPr>
        <w:pStyle w:val="a3"/>
        <w:ind w:left="0"/>
        <w:rPr>
          <w:rFonts w:ascii="Times New Roman" w:hAnsi="Times New Roman" w:cs="Times New Roman"/>
          <w:sz w:val="20"/>
        </w:rPr>
      </w:pPr>
    </w:p>
    <w:p w:rsidR="00D94011" w:rsidRPr="00FF53B5" w:rsidRDefault="00D94011">
      <w:pPr>
        <w:pStyle w:val="a3"/>
        <w:spacing w:before="9"/>
        <w:ind w:left="0"/>
        <w:rPr>
          <w:rFonts w:ascii="Times New Roman" w:hAnsi="Times New Roman" w:cs="Times New Roman"/>
          <w:sz w:val="29"/>
        </w:rPr>
      </w:pPr>
    </w:p>
    <w:p w:rsidR="00D94011" w:rsidRPr="00C17D7D" w:rsidRDefault="006C2925" w:rsidP="004F4872">
      <w:pPr>
        <w:jc w:val="center"/>
        <w:rPr>
          <w:rFonts w:ascii="黑体" w:eastAsia="黑体" w:hAnsi="黑体" w:cs="Times New Roman"/>
          <w:b/>
          <w:sz w:val="48"/>
        </w:rPr>
      </w:pPr>
      <w:bookmarkStart w:id="0" w:name="_Toc91060079"/>
      <w:bookmarkStart w:id="1" w:name="_Toc91060875"/>
      <w:r w:rsidRPr="00C17D7D">
        <w:rPr>
          <w:rFonts w:ascii="黑体" w:eastAsia="黑体" w:hAnsi="黑体" w:cs="Times New Roman"/>
          <w:b/>
          <w:sz w:val="48"/>
        </w:rPr>
        <w:t>山东理工大学</w:t>
      </w:r>
      <w:bookmarkEnd w:id="0"/>
      <w:bookmarkEnd w:id="1"/>
      <w:r w:rsidRPr="00C17D7D">
        <w:rPr>
          <w:rFonts w:ascii="黑体" w:eastAsia="黑体" w:hAnsi="黑体" w:cs="Times New Roman"/>
          <w:b/>
          <w:sz w:val="48"/>
        </w:rPr>
        <w:t>大学生创新大赛</w:t>
      </w:r>
      <w:r w:rsidR="004F4872">
        <w:rPr>
          <w:rFonts w:ascii="黑体" w:eastAsia="黑体" w:hAnsi="黑体" w:cs="Times New Roman"/>
          <w:b/>
          <w:sz w:val="48"/>
        </w:rPr>
        <w:t>（</w:t>
      </w:r>
      <w:r w:rsidR="004F4872">
        <w:rPr>
          <w:rFonts w:ascii="黑体" w:eastAsia="黑体" w:hAnsi="黑体" w:cs="Times New Roman" w:hint="eastAsia"/>
          <w:b/>
          <w:sz w:val="48"/>
        </w:rPr>
        <w:t>2</w:t>
      </w:r>
      <w:r w:rsidR="004F4872">
        <w:rPr>
          <w:rFonts w:ascii="黑体" w:eastAsia="黑体" w:hAnsi="黑体" w:cs="Times New Roman"/>
          <w:b/>
          <w:sz w:val="48"/>
        </w:rPr>
        <w:t>025）</w:t>
      </w:r>
    </w:p>
    <w:p w:rsidR="009A6A8A" w:rsidRPr="009A6A8A" w:rsidRDefault="009A6A8A">
      <w:pPr>
        <w:spacing w:before="53"/>
        <w:ind w:left="975" w:right="1136"/>
        <w:jc w:val="center"/>
        <w:rPr>
          <w:rFonts w:ascii="Times New Roman" w:eastAsiaTheme="minorEastAsia" w:hAnsi="Times New Roman" w:cs="Times New Roman"/>
          <w:b/>
          <w:sz w:val="48"/>
        </w:rPr>
      </w:pPr>
    </w:p>
    <w:p w:rsidR="009A6A8A" w:rsidRDefault="009A6A8A" w:rsidP="009A6A8A">
      <w:pPr>
        <w:pStyle w:val="a3"/>
        <w:ind w:left="0"/>
        <w:jc w:val="center"/>
        <w:rPr>
          <w:rFonts w:ascii="Times New Roman" w:eastAsia="黑体" w:hAnsi="Times New Roman" w:cs="Times New Roman"/>
          <w:b/>
          <w:sz w:val="84"/>
          <w:szCs w:val="22"/>
        </w:rPr>
      </w:pPr>
      <w:r w:rsidRPr="009A6A8A">
        <w:rPr>
          <w:rFonts w:ascii="Times New Roman" w:eastAsia="黑体" w:hAnsi="Times New Roman" w:cs="Times New Roman" w:hint="eastAsia"/>
          <w:b/>
          <w:sz w:val="84"/>
          <w:szCs w:val="22"/>
        </w:rPr>
        <w:t>创</w:t>
      </w:r>
    </w:p>
    <w:p w:rsidR="009A6A8A" w:rsidRDefault="009A6A8A" w:rsidP="009A6A8A">
      <w:pPr>
        <w:pStyle w:val="a3"/>
        <w:ind w:left="0"/>
        <w:jc w:val="center"/>
        <w:rPr>
          <w:rFonts w:ascii="Times New Roman" w:eastAsia="黑体" w:hAnsi="Times New Roman" w:cs="Times New Roman"/>
          <w:b/>
          <w:sz w:val="84"/>
          <w:szCs w:val="22"/>
        </w:rPr>
      </w:pPr>
      <w:r w:rsidRPr="009A6A8A">
        <w:rPr>
          <w:rFonts w:ascii="Times New Roman" w:eastAsia="黑体" w:hAnsi="Times New Roman" w:cs="Times New Roman" w:hint="eastAsia"/>
          <w:b/>
          <w:sz w:val="84"/>
          <w:szCs w:val="22"/>
        </w:rPr>
        <w:t>业</w:t>
      </w:r>
    </w:p>
    <w:p w:rsidR="009A6A8A" w:rsidRDefault="009A6A8A" w:rsidP="009A6A8A">
      <w:pPr>
        <w:pStyle w:val="a3"/>
        <w:ind w:left="0"/>
        <w:jc w:val="center"/>
        <w:rPr>
          <w:rFonts w:ascii="Times New Roman" w:eastAsia="黑体" w:hAnsi="Times New Roman" w:cs="Times New Roman"/>
          <w:b/>
          <w:sz w:val="84"/>
          <w:szCs w:val="22"/>
        </w:rPr>
      </w:pPr>
      <w:r w:rsidRPr="009A6A8A">
        <w:rPr>
          <w:rFonts w:ascii="Times New Roman" w:eastAsia="黑体" w:hAnsi="Times New Roman" w:cs="Times New Roman" w:hint="eastAsia"/>
          <w:b/>
          <w:sz w:val="84"/>
          <w:szCs w:val="22"/>
        </w:rPr>
        <w:t>计</w:t>
      </w:r>
    </w:p>
    <w:p w:rsidR="009A6A8A" w:rsidRDefault="009A6A8A" w:rsidP="009A6A8A">
      <w:pPr>
        <w:pStyle w:val="a3"/>
        <w:ind w:left="0"/>
        <w:jc w:val="center"/>
        <w:rPr>
          <w:rFonts w:ascii="Times New Roman" w:eastAsia="黑体" w:hAnsi="Times New Roman" w:cs="Times New Roman"/>
          <w:b/>
          <w:sz w:val="84"/>
          <w:szCs w:val="22"/>
        </w:rPr>
      </w:pPr>
      <w:r w:rsidRPr="009A6A8A">
        <w:rPr>
          <w:rFonts w:ascii="Times New Roman" w:eastAsia="黑体" w:hAnsi="Times New Roman" w:cs="Times New Roman" w:hint="eastAsia"/>
          <w:b/>
          <w:sz w:val="84"/>
          <w:szCs w:val="22"/>
        </w:rPr>
        <w:t>划</w:t>
      </w:r>
    </w:p>
    <w:p w:rsidR="009A6A8A" w:rsidRDefault="009A6A8A" w:rsidP="009A6A8A">
      <w:pPr>
        <w:pStyle w:val="a3"/>
        <w:ind w:left="0"/>
        <w:jc w:val="center"/>
        <w:rPr>
          <w:rFonts w:ascii="Times New Roman" w:eastAsia="黑体" w:hAnsi="Times New Roman" w:cs="Times New Roman"/>
          <w:b/>
          <w:sz w:val="84"/>
          <w:szCs w:val="22"/>
        </w:rPr>
      </w:pPr>
      <w:r w:rsidRPr="009A6A8A">
        <w:rPr>
          <w:rFonts w:ascii="Times New Roman" w:eastAsia="黑体" w:hAnsi="Times New Roman" w:cs="Times New Roman" w:hint="eastAsia"/>
          <w:b/>
          <w:sz w:val="84"/>
          <w:szCs w:val="22"/>
        </w:rPr>
        <w:t>书</w:t>
      </w:r>
    </w:p>
    <w:p w:rsidR="009A6A8A" w:rsidRDefault="009A6A8A" w:rsidP="009A6A8A">
      <w:pPr>
        <w:pStyle w:val="a3"/>
        <w:ind w:left="0"/>
        <w:jc w:val="center"/>
        <w:rPr>
          <w:rFonts w:ascii="Times New Roman" w:eastAsia="黑体" w:hAnsi="Times New Roman" w:cs="Times New Roman"/>
          <w:b/>
          <w:sz w:val="84"/>
          <w:szCs w:val="22"/>
        </w:rPr>
      </w:pPr>
      <w:r w:rsidRPr="009A6A8A">
        <w:rPr>
          <w:rFonts w:ascii="Times New Roman" w:eastAsia="黑体" w:hAnsi="Times New Roman" w:cs="Times New Roman" w:hint="eastAsia"/>
          <w:b/>
          <w:sz w:val="84"/>
          <w:szCs w:val="22"/>
        </w:rPr>
        <w:t>模</w:t>
      </w:r>
    </w:p>
    <w:p w:rsidR="00D94011" w:rsidRPr="00FF53B5" w:rsidRDefault="009A6A8A" w:rsidP="009A6A8A">
      <w:pPr>
        <w:pStyle w:val="a3"/>
        <w:ind w:left="0"/>
        <w:jc w:val="center"/>
        <w:rPr>
          <w:rFonts w:ascii="Times New Roman" w:hAnsi="Times New Roman" w:cs="Times New Roman"/>
          <w:b/>
          <w:sz w:val="84"/>
        </w:rPr>
      </w:pPr>
      <w:r w:rsidRPr="009A6A8A">
        <w:rPr>
          <w:rFonts w:ascii="Times New Roman" w:eastAsia="黑体" w:hAnsi="Times New Roman" w:cs="Times New Roman" w:hint="eastAsia"/>
          <w:b/>
          <w:sz w:val="84"/>
          <w:szCs w:val="22"/>
        </w:rPr>
        <w:t>板</w:t>
      </w:r>
    </w:p>
    <w:p w:rsidR="00D94011" w:rsidRPr="00C17D7D" w:rsidRDefault="006C2925">
      <w:pPr>
        <w:pStyle w:val="a3"/>
        <w:spacing w:before="625"/>
        <w:ind w:left="975" w:right="1134"/>
        <w:jc w:val="center"/>
        <w:rPr>
          <w:rFonts w:ascii="黑体" w:eastAsia="黑体" w:hAnsi="黑体" w:cs="Times New Roman"/>
        </w:rPr>
      </w:pPr>
      <w:r w:rsidRPr="00C17D7D">
        <w:rPr>
          <w:rFonts w:ascii="黑体" w:eastAsia="黑体" w:hAnsi="黑体" w:cs="Times New Roman"/>
        </w:rPr>
        <w:t>山东理工大学</w:t>
      </w:r>
      <w:r w:rsidR="009D1BF5">
        <w:rPr>
          <w:rFonts w:ascii="黑体" w:eastAsia="黑体" w:hAnsi="黑体" w:cs="Times New Roman"/>
        </w:rPr>
        <w:t>大学生</w:t>
      </w:r>
      <w:r w:rsidRPr="00C17D7D">
        <w:rPr>
          <w:rFonts w:ascii="黑体" w:eastAsia="黑体" w:hAnsi="黑体" w:cs="Times New Roman"/>
        </w:rPr>
        <w:t>创新大赛组委会</w:t>
      </w:r>
    </w:p>
    <w:p w:rsidR="00290CB1" w:rsidRPr="00C17D7D" w:rsidRDefault="00290CB1" w:rsidP="00290CB1">
      <w:pPr>
        <w:spacing w:before="198"/>
        <w:ind w:left="974" w:right="1136"/>
        <w:jc w:val="center"/>
        <w:rPr>
          <w:rFonts w:ascii="黑体" w:eastAsia="黑体" w:hAnsi="黑体" w:cs="Times New Roman"/>
          <w:sz w:val="36"/>
        </w:rPr>
      </w:pPr>
      <w:r w:rsidRPr="00C17D7D">
        <w:rPr>
          <w:rFonts w:ascii="黑体" w:eastAsia="黑体" w:hAnsi="黑体" w:cs="Times New Roman"/>
          <w:sz w:val="36"/>
        </w:rPr>
        <w:t>二〇二</w:t>
      </w:r>
      <w:r w:rsidR="00015F16">
        <w:rPr>
          <w:rFonts w:ascii="黑体" w:eastAsia="黑体" w:hAnsi="黑体" w:cs="Times New Roman" w:hint="eastAsia"/>
          <w:sz w:val="36"/>
        </w:rPr>
        <w:t>五</w:t>
      </w:r>
      <w:r w:rsidRPr="00C17D7D">
        <w:rPr>
          <w:rFonts w:ascii="黑体" w:eastAsia="黑体" w:hAnsi="黑体" w:cs="Times New Roman"/>
          <w:sz w:val="36"/>
        </w:rPr>
        <w:t>年</w:t>
      </w:r>
      <w:r w:rsidR="004F4872">
        <w:rPr>
          <w:rFonts w:ascii="黑体" w:eastAsia="黑体" w:hAnsi="黑体" w:cs="Times New Roman"/>
          <w:sz w:val="36"/>
        </w:rPr>
        <w:t>十</w:t>
      </w:r>
      <w:r w:rsidR="007F0B28" w:rsidRPr="00C17D7D">
        <w:rPr>
          <w:rFonts w:ascii="黑体" w:eastAsia="黑体" w:hAnsi="黑体" w:cs="Times New Roman"/>
          <w:sz w:val="36"/>
        </w:rPr>
        <w:t>一</w:t>
      </w:r>
      <w:r w:rsidRPr="00C17D7D">
        <w:rPr>
          <w:rFonts w:ascii="黑体" w:eastAsia="黑体" w:hAnsi="黑体" w:cs="Times New Roman"/>
          <w:sz w:val="36"/>
        </w:rPr>
        <w:t>月</w:t>
      </w:r>
    </w:p>
    <w:p w:rsidR="00290CB1" w:rsidRPr="00C17D7D" w:rsidRDefault="00290CB1" w:rsidP="00290CB1">
      <w:pPr>
        <w:rPr>
          <w:rFonts w:ascii="黑体" w:eastAsia="黑体" w:hAnsi="黑体" w:cs="Times New Roman"/>
          <w:sz w:val="36"/>
        </w:rPr>
        <w:sectPr w:rsidR="00290CB1" w:rsidRPr="00C17D7D" w:rsidSect="004F4872">
          <w:footerReference w:type="default" r:id="rId9"/>
          <w:type w:val="continuous"/>
          <w:pgSz w:w="11910" w:h="16840"/>
          <w:pgMar w:top="1418" w:right="1418" w:bottom="1418" w:left="1418" w:header="720" w:footer="974" w:gutter="0"/>
          <w:pgNumType w:start="1"/>
          <w:cols w:space="720"/>
          <w:docGrid w:linePitch="299"/>
        </w:sectPr>
      </w:pPr>
    </w:p>
    <w:p w:rsidR="00D94011" w:rsidRPr="00FF53B5" w:rsidRDefault="00D94011" w:rsidP="00290CB1">
      <w:pPr>
        <w:spacing w:before="198"/>
        <w:ind w:right="1136"/>
        <w:rPr>
          <w:rFonts w:ascii="Times New Roman" w:eastAsia="仿宋" w:hAnsi="Times New Roman" w:cs="Times New Roman"/>
          <w:sz w:val="36"/>
        </w:rPr>
        <w:sectPr w:rsidR="00D94011" w:rsidRPr="00FF53B5">
          <w:footerReference w:type="default" r:id="rId10"/>
          <w:type w:val="continuous"/>
          <w:pgSz w:w="11910" w:h="16840"/>
          <w:pgMar w:top="1580" w:right="1200" w:bottom="1160" w:left="1480" w:header="720" w:footer="974" w:gutter="0"/>
          <w:pgNumType w:start="1"/>
          <w:cols w:space="720"/>
        </w:sectPr>
      </w:pPr>
    </w:p>
    <w:p w:rsidR="00D94011" w:rsidRPr="00650927" w:rsidRDefault="006C2925" w:rsidP="00650927">
      <w:pPr>
        <w:pStyle w:val="a3"/>
        <w:spacing w:line="440" w:lineRule="atLeast"/>
        <w:ind w:left="0" w:firstLineChars="200" w:firstLine="880"/>
        <w:jc w:val="center"/>
        <w:rPr>
          <w:rFonts w:ascii="黑体" w:eastAsia="黑体" w:hAnsi="黑体" w:cs="Times New Roman"/>
          <w:sz w:val="44"/>
          <w:szCs w:val="44"/>
        </w:rPr>
      </w:pPr>
      <w:bookmarkStart w:id="2" w:name="_Toc91060080"/>
      <w:bookmarkStart w:id="3" w:name="_Toc91060876"/>
      <w:r w:rsidRPr="00650927">
        <w:rPr>
          <w:rFonts w:ascii="黑体" w:eastAsia="黑体" w:hAnsi="黑体" w:cs="Times New Roman"/>
          <w:sz w:val="44"/>
          <w:szCs w:val="44"/>
        </w:rPr>
        <w:lastRenderedPageBreak/>
        <w:t>创业计划书要求（供参考）</w:t>
      </w:r>
      <w:bookmarkEnd w:id="2"/>
      <w:bookmarkEnd w:id="3"/>
    </w:p>
    <w:p w:rsidR="00D94011" w:rsidRPr="00FF53B5" w:rsidRDefault="006C2925" w:rsidP="007F0B28">
      <w:pPr>
        <w:pStyle w:val="a3"/>
        <w:spacing w:beforeLines="50" w:before="120" w:afterLines="50" w:after="120"/>
        <w:rPr>
          <w:rFonts w:ascii="Times New Roman" w:eastAsia="黑体" w:hAnsi="Times New Roman" w:cs="Times New Roman"/>
          <w:sz w:val="36"/>
          <w:szCs w:val="36"/>
        </w:rPr>
      </w:pPr>
      <w:r w:rsidRPr="00FF53B5">
        <w:rPr>
          <w:rFonts w:ascii="Times New Roman" w:eastAsia="黑体" w:hAnsi="Times New Roman" w:cs="Times New Roman"/>
          <w:sz w:val="36"/>
          <w:szCs w:val="36"/>
        </w:rPr>
        <w:t>一、创业计划大赛作品格式要求</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（一）题目及封面</w:t>
      </w:r>
    </w:p>
    <w:p w:rsidR="00D94011" w:rsidRPr="00FF53B5" w:rsidRDefault="006C2925">
      <w:pPr>
        <w:pStyle w:val="a3"/>
        <w:spacing w:line="340" w:lineRule="auto"/>
        <w:ind w:left="109" w:right="269" w:firstLine="638"/>
        <w:rPr>
          <w:rFonts w:ascii="Times New Roman" w:eastAsia="楷体" w:hAnsi="Times New Roman" w:cs="Times New Roman"/>
          <w:sz w:val="28"/>
          <w:szCs w:val="28"/>
        </w:rPr>
      </w:pPr>
      <w:r w:rsidRPr="00FF53B5">
        <w:rPr>
          <w:rFonts w:ascii="Times New Roman" w:eastAsia="楷体" w:hAnsi="Times New Roman" w:cs="Times New Roman"/>
          <w:sz w:val="28"/>
          <w:szCs w:val="28"/>
        </w:rPr>
        <w:t>作品题目一般为《</w:t>
      </w: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创业计划书》，封面可以自己设计，要美观大方，突出作品特点。</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（二）页眉页脚</w:t>
      </w:r>
    </w:p>
    <w:p w:rsidR="00D94011" w:rsidRPr="00FF53B5" w:rsidRDefault="006C2925">
      <w:pPr>
        <w:pStyle w:val="a3"/>
        <w:rPr>
          <w:rFonts w:ascii="Times New Roman" w:eastAsia="楷体" w:hAnsi="Times New Roman" w:cs="Times New Roman"/>
          <w:sz w:val="28"/>
          <w:szCs w:val="28"/>
        </w:rPr>
      </w:pPr>
      <w:r w:rsidRPr="00FF53B5">
        <w:rPr>
          <w:rFonts w:ascii="Times New Roman" w:eastAsia="楷体" w:hAnsi="Times New Roman" w:cs="Times New Roman"/>
          <w:sz w:val="28"/>
          <w:szCs w:val="28"/>
        </w:rPr>
        <w:t>页眉不做要求。页码底部居中。</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（三）字体及段落</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1</w:t>
      </w:r>
      <w:r w:rsidRPr="00FF53B5">
        <w:rPr>
          <w:rFonts w:ascii="Times New Roman" w:eastAsia="楷体" w:hAnsi="Times New Roman" w:cs="Times New Roman"/>
          <w:sz w:val="28"/>
          <w:szCs w:val="28"/>
        </w:rPr>
        <w:t>、封面作品名称用楷体一号；</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2</w:t>
      </w:r>
      <w:r w:rsidRPr="00FF53B5">
        <w:rPr>
          <w:rFonts w:ascii="Times New Roman" w:eastAsia="楷体" w:hAnsi="Times New Roman" w:cs="Times New Roman"/>
          <w:sz w:val="28"/>
          <w:szCs w:val="28"/>
        </w:rPr>
        <w:t>、目录楷体四号；</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3</w:t>
      </w:r>
      <w:r w:rsidRPr="00FF53B5">
        <w:rPr>
          <w:rFonts w:ascii="Times New Roman" w:eastAsia="楷体" w:hAnsi="Times New Roman" w:cs="Times New Roman"/>
          <w:sz w:val="28"/>
          <w:szCs w:val="28"/>
        </w:rPr>
        <w:t>、正文名称（总的大题目）楷体二号；</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4</w:t>
      </w:r>
      <w:r w:rsidRPr="00FF53B5">
        <w:rPr>
          <w:rFonts w:ascii="Times New Roman" w:eastAsia="楷体" w:hAnsi="Times New Roman" w:cs="Times New Roman"/>
          <w:sz w:val="28"/>
          <w:szCs w:val="28"/>
        </w:rPr>
        <w:t>、正文内容楷体四号</w:t>
      </w:r>
      <w:r w:rsidR="007F0B28" w:rsidRPr="00FF53B5">
        <w:rPr>
          <w:rFonts w:ascii="Times New Roman" w:eastAsia="楷体" w:hAnsi="Times New Roman" w:cs="Times New Roman"/>
          <w:sz w:val="28"/>
          <w:szCs w:val="28"/>
        </w:rPr>
        <w:t>，行间距</w:t>
      </w:r>
      <w:r w:rsidR="007F0B28" w:rsidRPr="00FF53B5">
        <w:rPr>
          <w:rFonts w:ascii="Times New Roman" w:eastAsia="楷体" w:hAnsi="Times New Roman" w:cs="Times New Roman"/>
          <w:sz w:val="28"/>
          <w:szCs w:val="28"/>
        </w:rPr>
        <w:t xml:space="preserve"> </w:t>
      </w:r>
      <w:r w:rsidR="007F0B28" w:rsidRPr="00FF53B5">
        <w:rPr>
          <w:rFonts w:ascii="Times New Roman" w:eastAsia="楷体" w:hAnsi="Times New Roman" w:cs="Times New Roman"/>
          <w:sz w:val="28"/>
          <w:szCs w:val="28"/>
        </w:rPr>
        <w:t>最小值</w:t>
      </w:r>
      <w:r w:rsidR="007F0B28" w:rsidRPr="00FF53B5">
        <w:rPr>
          <w:rFonts w:ascii="Times New Roman" w:eastAsia="楷体" w:hAnsi="Times New Roman" w:cs="Times New Roman"/>
          <w:sz w:val="28"/>
          <w:szCs w:val="28"/>
        </w:rPr>
        <w:t>22</w:t>
      </w:r>
      <w:r w:rsidR="007F0B28" w:rsidRPr="00FF53B5">
        <w:rPr>
          <w:rFonts w:ascii="Times New Roman" w:eastAsia="楷体" w:hAnsi="Times New Roman" w:cs="Times New Roman"/>
          <w:sz w:val="28"/>
          <w:szCs w:val="28"/>
        </w:rPr>
        <w:t>磅，分散对齐</w:t>
      </w:r>
      <w:r w:rsidRPr="00FF53B5">
        <w:rPr>
          <w:rFonts w:ascii="Times New Roman" w:eastAsia="楷体" w:hAnsi="Times New Roman" w:cs="Times New Roman"/>
          <w:sz w:val="28"/>
          <w:szCs w:val="28"/>
        </w:rPr>
        <w:t>；</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5</w:t>
      </w:r>
      <w:r w:rsidRPr="00FF53B5">
        <w:rPr>
          <w:rFonts w:ascii="Times New Roman" w:eastAsia="楷体" w:hAnsi="Times New Roman" w:cs="Times New Roman"/>
          <w:sz w:val="28"/>
          <w:szCs w:val="28"/>
        </w:rPr>
        <w:t>、作品正文中一级标题用黑体小二号</w:t>
      </w:r>
      <w:r w:rsidR="007F0B28" w:rsidRPr="00FF53B5">
        <w:rPr>
          <w:rFonts w:ascii="Times New Roman" w:eastAsia="楷体" w:hAnsi="Times New Roman" w:cs="Times New Roman"/>
          <w:sz w:val="28"/>
          <w:szCs w:val="28"/>
        </w:rPr>
        <w:t>，段前段后各</w:t>
      </w:r>
      <w:r w:rsidR="007F0B28" w:rsidRPr="00FF53B5">
        <w:rPr>
          <w:rFonts w:ascii="Times New Roman" w:eastAsia="楷体" w:hAnsi="Times New Roman" w:cs="Times New Roman"/>
          <w:sz w:val="28"/>
          <w:szCs w:val="28"/>
        </w:rPr>
        <w:t>0.5</w:t>
      </w:r>
      <w:r w:rsidR="007F0B28" w:rsidRPr="00FF53B5">
        <w:rPr>
          <w:rFonts w:ascii="Times New Roman" w:eastAsia="楷体" w:hAnsi="Times New Roman" w:cs="Times New Roman"/>
          <w:sz w:val="28"/>
          <w:szCs w:val="28"/>
        </w:rPr>
        <w:t>行</w:t>
      </w:r>
      <w:r w:rsidRPr="00FF53B5">
        <w:rPr>
          <w:rFonts w:ascii="Times New Roman" w:eastAsia="楷体" w:hAnsi="Times New Roman" w:cs="Times New Roman"/>
          <w:sz w:val="28"/>
          <w:szCs w:val="28"/>
        </w:rPr>
        <w:t>；</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6</w:t>
      </w:r>
      <w:r w:rsidRPr="00FF53B5">
        <w:rPr>
          <w:rFonts w:ascii="Times New Roman" w:eastAsia="楷体" w:hAnsi="Times New Roman" w:cs="Times New Roman"/>
          <w:sz w:val="28"/>
          <w:szCs w:val="28"/>
        </w:rPr>
        <w:t>、二级标题楷体三号加粗</w:t>
      </w:r>
      <w:r w:rsidR="007F0B28" w:rsidRPr="00FF53B5">
        <w:rPr>
          <w:rFonts w:ascii="Times New Roman" w:eastAsia="楷体" w:hAnsi="Times New Roman" w:cs="Times New Roman"/>
          <w:sz w:val="28"/>
          <w:szCs w:val="28"/>
        </w:rPr>
        <w:t>，段前段后各</w:t>
      </w:r>
      <w:r w:rsidR="007F0B28" w:rsidRPr="00FF53B5">
        <w:rPr>
          <w:rFonts w:ascii="Times New Roman" w:eastAsia="楷体" w:hAnsi="Times New Roman" w:cs="Times New Roman"/>
          <w:sz w:val="28"/>
          <w:szCs w:val="28"/>
        </w:rPr>
        <w:t>0.5</w:t>
      </w:r>
      <w:r w:rsidR="007F0B28" w:rsidRPr="00FF53B5">
        <w:rPr>
          <w:rFonts w:ascii="Times New Roman" w:eastAsia="楷体" w:hAnsi="Times New Roman" w:cs="Times New Roman"/>
          <w:sz w:val="28"/>
          <w:szCs w:val="28"/>
        </w:rPr>
        <w:t>行</w:t>
      </w:r>
      <w:r w:rsidRPr="00FF53B5">
        <w:rPr>
          <w:rFonts w:ascii="Times New Roman" w:eastAsia="楷体" w:hAnsi="Times New Roman" w:cs="Times New Roman"/>
          <w:sz w:val="28"/>
          <w:szCs w:val="28"/>
        </w:rPr>
        <w:t>；</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7</w:t>
      </w:r>
      <w:r w:rsidRPr="00FF53B5">
        <w:rPr>
          <w:rFonts w:ascii="Times New Roman" w:eastAsia="楷体" w:hAnsi="Times New Roman" w:cs="Times New Roman"/>
          <w:sz w:val="28"/>
          <w:szCs w:val="28"/>
        </w:rPr>
        <w:t>、三级标题楷体四号加粗；</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8</w:t>
      </w:r>
      <w:r w:rsidRPr="00FF53B5">
        <w:rPr>
          <w:rFonts w:ascii="Times New Roman" w:eastAsia="楷体" w:hAnsi="Times New Roman" w:cs="Times New Roman"/>
          <w:sz w:val="28"/>
          <w:szCs w:val="28"/>
        </w:rPr>
        <w:t>、</w:t>
      </w:r>
      <w:r w:rsidR="007F0B28" w:rsidRPr="00FF53B5">
        <w:rPr>
          <w:rFonts w:ascii="Times New Roman" w:eastAsia="楷体" w:hAnsi="Times New Roman" w:cs="Times New Roman"/>
          <w:sz w:val="28"/>
          <w:szCs w:val="28"/>
        </w:rPr>
        <w:t>页边距设置</w:t>
      </w:r>
      <w:r w:rsidRPr="00FF53B5">
        <w:rPr>
          <w:rFonts w:ascii="Times New Roman" w:eastAsia="楷体" w:hAnsi="Times New Roman" w:cs="Times New Roman"/>
          <w:sz w:val="28"/>
          <w:szCs w:val="28"/>
        </w:rPr>
        <w:t>左右</w:t>
      </w:r>
      <w:r w:rsidRPr="00FF53B5">
        <w:rPr>
          <w:rFonts w:ascii="Times New Roman" w:eastAsia="楷体" w:hAnsi="Times New Roman" w:cs="Times New Roman"/>
          <w:sz w:val="28"/>
          <w:szCs w:val="28"/>
        </w:rPr>
        <w:t>2.4cm</w:t>
      </w:r>
      <w:r w:rsidRPr="00FF53B5">
        <w:rPr>
          <w:rFonts w:ascii="Times New Roman" w:eastAsia="楷体" w:hAnsi="Times New Roman" w:cs="Times New Roman"/>
          <w:sz w:val="28"/>
          <w:szCs w:val="28"/>
        </w:rPr>
        <w:t>，上</w:t>
      </w:r>
      <w:r w:rsidRPr="00FF53B5">
        <w:rPr>
          <w:rFonts w:ascii="Times New Roman" w:eastAsia="楷体" w:hAnsi="Times New Roman" w:cs="Times New Roman"/>
          <w:sz w:val="28"/>
          <w:szCs w:val="28"/>
        </w:rPr>
        <w:t>2.4cm</w:t>
      </w:r>
      <w:r w:rsidRPr="00FF53B5">
        <w:rPr>
          <w:rFonts w:ascii="Times New Roman" w:eastAsia="楷体" w:hAnsi="Times New Roman" w:cs="Times New Roman"/>
          <w:sz w:val="28"/>
          <w:szCs w:val="28"/>
        </w:rPr>
        <w:t>，下</w:t>
      </w:r>
      <w:r w:rsidRPr="00FF53B5">
        <w:rPr>
          <w:rFonts w:ascii="Times New Roman" w:eastAsia="楷体" w:hAnsi="Times New Roman" w:cs="Times New Roman"/>
          <w:sz w:val="28"/>
          <w:szCs w:val="28"/>
        </w:rPr>
        <w:t>2cm</w:t>
      </w:r>
      <w:r w:rsidRPr="00FF53B5">
        <w:rPr>
          <w:rFonts w:ascii="Times New Roman" w:eastAsia="楷体" w:hAnsi="Times New Roman" w:cs="Times New Roman"/>
          <w:sz w:val="28"/>
          <w:szCs w:val="28"/>
        </w:rPr>
        <w:t>。</w:t>
      </w:r>
    </w:p>
    <w:p w:rsidR="00D94011" w:rsidRPr="00FF53B5" w:rsidRDefault="006C2925" w:rsidP="007F0B28">
      <w:pPr>
        <w:pStyle w:val="a3"/>
        <w:spacing w:beforeLines="50" w:before="120" w:afterLines="50" w:after="120"/>
        <w:rPr>
          <w:rFonts w:ascii="Times New Roman" w:eastAsia="黑体" w:hAnsi="Times New Roman" w:cs="Times New Roman"/>
          <w:sz w:val="36"/>
          <w:szCs w:val="36"/>
        </w:rPr>
      </w:pPr>
      <w:r w:rsidRPr="00FF53B5">
        <w:rPr>
          <w:rFonts w:ascii="Times New Roman" w:eastAsia="黑体" w:hAnsi="Times New Roman" w:cs="Times New Roman"/>
          <w:sz w:val="36"/>
          <w:szCs w:val="36"/>
        </w:rPr>
        <w:t>二、内容要求</w:t>
      </w:r>
    </w:p>
    <w:p w:rsidR="004F4872" w:rsidRPr="004F4872" w:rsidRDefault="004F4872" w:rsidP="004F4872">
      <w:pPr>
        <w:pStyle w:val="a3"/>
        <w:spacing w:beforeLines="50" w:before="120" w:afterLines="50" w:after="120"/>
        <w:ind w:firstLineChars="200" w:firstLine="560"/>
        <w:rPr>
          <w:rFonts w:ascii="Times New Roman" w:eastAsia="楷体" w:hAnsi="Times New Roman" w:cs="Times New Roman"/>
          <w:sz w:val="28"/>
          <w:szCs w:val="28"/>
        </w:rPr>
      </w:pPr>
      <w:r>
        <w:rPr>
          <w:rFonts w:ascii="Times New Roman" w:eastAsia="楷体" w:hAnsi="Times New Roman" w:cs="Times New Roman" w:hint="eastAsia"/>
          <w:sz w:val="28"/>
          <w:szCs w:val="28"/>
        </w:rPr>
        <w:t>1</w:t>
      </w:r>
      <w:r>
        <w:rPr>
          <w:rFonts w:ascii="Times New Roman" w:eastAsia="楷体" w:hAnsi="Times New Roman" w:cs="Times New Roman"/>
          <w:sz w:val="28"/>
          <w:szCs w:val="28"/>
        </w:rPr>
        <w:t>.</w:t>
      </w:r>
      <w:r w:rsidRPr="004F4872">
        <w:rPr>
          <w:rFonts w:ascii="Times New Roman" w:eastAsia="楷体" w:hAnsi="Times New Roman" w:cs="Times New Roman" w:hint="eastAsia"/>
          <w:sz w:val="28"/>
          <w:szCs w:val="28"/>
        </w:rPr>
        <w:t>参赛项目能够紧密结合经济社会各领域现实需求，充分体现高校在新工科、新医科、新农科、新文科建设方面取得的成果，培育新产品、新服务、新业态、新模式，促进制造业、农业、卫生、能源、环保、战略性新兴产业等产业转型升级，促进人工智能、数字技术与教育、医疗、交通、金融、消费生活、文化传播等深度融合。（各赛道参赛项目类型详见附件）</w:t>
      </w:r>
    </w:p>
    <w:p w:rsidR="004F4872" w:rsidRDefault="004F4872" w:rsidP="004F4872">
      <w:pPr>
        <w:pStyle w:val="a3"/>
        <w:spacing w:beforeLines="50" w:before="120" w:afterLines="50" w:after="120"/>
        <w:ind w:firstLineChars="200" w:firstLine="560"/>
        <w:rPr>
          <w:rFonts w:ascii="Times New Roman" w:eastAsia="楷体" w:hAnsi="Times New Roman" w:cs="Times New Roman"/>
          <w:sz w:val="28"/>
          <w:szCs w:val="28"/>
        </w:rPr>
      </w:pPr>
      <w:r>
        <w:rPr>
          <w:rFonts w:ascii="Times New Roman" w:eastAsia="楷体" w:hAnsi="Times New Roman" w:cs="Times New Roman" w:hint="eastAsia"/>
          <w:sz w:val="28"/>
          <w:szCs w:val="28"/>
        </w:rPr>
        <w:t>2</w:t>
      </w:r>
      <w:r>
        <w:rPr>
          <w:rFonts w:ascii="Times New Roman" w:eastAsia="楷体" w:hAnsi="Times New Roman" w:cs="Times New Roman"/>
          <w:sz w:val="28"/>
          <w:szCs w:val="28"/>
        </w:rPr>
        <w:t>.</w:t>
      </w:r>
      <w:r w:rsidRPr="004F4872">
        <w:rPr>
          <w:rFonts w:ascii="Times New Roman" w:eastAsia="楷体" w:hAnsi="Times New Roman" w:cs="Times New Roman" w:hint="eastAsia"/>
          <w:sz w:val="28"/>
          <w:szCs w:val="28"/>
        </w:rPr>
        <w:t>参赛项目应弘扬正能量，践行社会主义核心价值观，真实、健康、合法。不得含有任何违反《中华人民共和国宪法》及其他法律法规的内容。所涉及的发明创造、专利技术、资源等必须拥有清晰合法的知识产权或物权。参赛项目如有涉密内容，参赛前须进行脱敏处理。如有抄袭盗用他人成果、提供虚假材料等违反相关法律法规或违背大赛精神的行为，一经发现即刻丧失参赛资格、所获奖项等相关权利，并自负一切法律责任。</w:t>
      </w:r>
    </w:p>
    <w:p w:rsidR="004F4872" w:rsidRPr="004F4872" w:rsidRDefault="004F4872" w:rsidP="004F4872">
      <w:pPr>
        <w:pStyle w:val="a3"/>
        <w:ind w:left="0" w:firstLineChars="500" w:firstLine="1400"/>
        <w:rPr>
          <w:rFonts w:ascii="Times New Roman" w:eastAsia="楷体" w:hAnsi="Times New Roman" w:cs="Times New Roman"/>
          <w:sz w:val="28"/>
          <w:szCs w:val="28"/>
        </w:rPr>
      </w:pPr>
      <w:r>
        <w:rPr>
          <w:rFonts w:ascii="Times New Roman" w:eastAsia="楷体" w:hAnsi="Times New Roman" w:cs="Times New Roman" w:hint="eastAsia"/>
          <w:sz w:val="28"/>
          <w:szCs w:val="28"/>
        </w:rPr>
        <w:t>3</w:t>
      </w:r>
      <w:r>
        <w:rPr>
          <w:rFonts w:ascii="Times New Roman" w:eastAsia="楷体" w:hAnsi="Times New Roman" w:cs="Times New Roman"/>
          <w:sz w:val="28"/>
          <w:szCs w:val="28"/>
        </w:rPr>
        <w:t>.</w:t>
      </w:r>
      <w:r w:rsidRPr="004F4872">
        <w:rPr>
          <w:rFonts w:ascii="Times New Roman" w:eastAsia="楷体" w:hAnsi="Times New Roman" w:cs="Times New Roman" w:hint="eastAsia"/>
          <w:sz w:val="28"/>
          <w:szCs w:val="28"/>
        </w:rPr>
        <w:t>参赛项目只能选择一个符合要求的赛道报名参赛，根据参赛团</w:t>
      </w:r>
      <w:r w:rsidRPr="004F4872">
        <w:rPr>
          <w:rFonts w:ascii="Times New Roman" w:eastAsia="楷体" w:hAnsi="Times New Roman" w:cs="Times New Roman" w:hint="eastAsia"/>
          <w:sz w:val="28"/>
          <w:szCs w:val="28"/>
        </w:rPr>
        <w:lastRenderedPageBreak/>
        <w:t>队负责人的学籍或学历确定参赛团队所代表的参赛学校，且代表的参赛学校具有唯一性，在校生以在读学籍报名（以通知下发之日为准），毕业生以最高学历报名。参赛团队须在报名系统中将项目所涉及的材料按时如实填写提交。已获本大赛往年总决赛各赛道金奖和银奖的项目，不可报名参加今年大赛。</w:t>
      </w:r>
    </w:p>
    <w:p w:rsidR="004F4872" w:rsidRDefault="004F4872" w:rsidP="004F4872">
      <w:pPr>
        <w:pStyle w:val="a3"/>
        <w:spacing w:beforeLines="50" w:before="120" w:afterLines="50" w:after="120"/>
        <w:ind w:left="0" w:firstLineChars="200" w:firstLine="560"/>
        <w:rPr>
          <w:rFonts w:ascii="Times New Roman" w:eastAsia="楷体" w:hAnsi="Times New Roman" w:cs="Times New Roman"/>
          <w:sz w:val="28"/>
          <w:szCs w:val="28"/>
        </w:rPr>
      </w:pPr>
      <w:r>
        <w:rPr>
          <w:rFonts w:ascii="Times New Roman" w:eastAsia="楷体" w:hAnsi="Times New Roman" w:cs="Times New Roman" w:hint="eastAsia"/>
          <w:sz w:val="28"/>
          <w:szCs w:val="28"/>
        </w:rPr>
        <w:t>4</w:t>
      </w:r>
      <w:r>
        <w:rPr>
          <w:rFonts w:ascii="Times New Roman" w:eastAsia="楷体" w:hAnsi="Times New Roman" w:cs="Times New Roman"/>
          <w:sz w:val="28"/>
          <w:szCs w:val="28"/>
        </w:rPr>
        <w:t>.</w:t>
      </w:r>
      <w:r w:rsidRPr="004F4872">
        <w:rPr>
          <w:rFonts w:ascii="Times New Roman" w:eastAsia="楷体" w:hAnsi="Times New Roman" w:cs="Times New Roman" w:hint="eastAsia"/>
          <w:sz w:val="28"/>
          <w:szCs w:val="28"/>
        </w:rPr>
        <w:t>参赛人员（不含产业赛道参赛项目成员中的教师）年龄不超过</w:t>
      </w:r>
      <w:r w:rsidRPr="004F4872">
        <w:rPr>
          <w:rFonts w:ascii="Times New Roman" w:eastAsia="楷体" w:hAnsi="Times New Roman" w:cs="Times New Roman"/>
          <w:sz w:val="28"/>
          <w:szCs w:val="28"/>
        </w:rPr>
        <w:t>35</w:t>
      </w:r>
      <w:r w:rsidRPr="004F4872">
        <w:rPr>
          <w:rFonts w:ascii="Times New Roman" w:eastAsia="楷体" w:hAnsi="Times New Roman" w:cs="Times New Roman"/>
          <w:sz w:val="28"/>
          <w:szCs w:val="28"/>
        </w:rPr>
        <w:t>岁（</w:t>
      </w:r>
      <w:r w:rsidRPr="004F4872">
        <w:rPr>
          <w:rFonts w:ascii="Times New Roman" w:eastAsia="楷体" w:hAnsi="Times New Roman" w:cs="Times New Roman"/>
          <w:sz w:val="28"/>
          <w:szCs w:val="28"/>
        </w:rPr>
        <w:t>199</w:t>
      </w:r>
      <w:r>
        <w:rPr>
          <w:rFonts w:ascii="Times New Roman" w:eastAsia="楷体" w:hAnsi="Times New Roman" w:cs="Times New Roman"/>
          <w:sz w:val="28"/>
          <w:szCs w:val="28"/>
        </w:rPr>
        <w:t>1</w:t>
      </w:r>
      <w:r w:rsidRPr="004F4872">
        <w:rPr>
          <w:rFonts w:ascii="Times New Roman" w:eastAsia="楷体" w:hAnsi="Times New Roman" w:cs="Times New Roman"/>
          <w:sz w:val="28"/>
          <w:szCs w:val="28"/>
        </w:rPr>
        <w:t>年</w:t>
      </w:r>
      <w:r w:rsidRPr="004F4872">
        <w:rPr>
          <w:rFonts w:ascii="Times New Roman" w:eastAsia="楷体" w:hAnsi="Times New Roman" w:cs="Times New Roman"/>
          <w:sz w:val="28"/>
          <w:szCs w:val="28"/>
        </w:rPr>
        <w:t>3</w:t>
      </w:r>
      <w:r w:rsidRPr="004F4872">
        <w:rPr>
          <w:rFonts w:ascii="Times New Roman" w:eastAsia="楷体" w:hAnsi="Times New Roman" w:cs="Times New Roman"/>
          <w:sz w:val="28"/>
          <w:szCs w:val="28"/>
        </w:rPr>
        <w:t>月</w:t>
      </w:r>
      <w:r w:rsidRPr="004F4872">
        <w:rPr>
          <w:rFonts w:ascii="Times New Roman" w:eastAsia="楷体" w:hAnsi="Times New Roman" w:cs="Times New Roman"/>
          <w:sz w:val="28"/>
          <w:szCs w:val="28"/>
        </w:rPr>
        <w:t>1</w:t>
      </w:r>
      <w:r w:rsidRPr="004F4872">
        <w:rPr>
          <w:rFonts w:ascii="Times New Roman" w:eastAsia="楷体" w:hAnsi="Times New Roman" w:cs="Times New Roman"/>
          <w:sz w:val="28"/>
          <w:szCs w:val="28"/>
        </w:rPr>
        <w:t>日及以后出生）。</w:t>
      </w:r>
    </w:p>
    <w:p w:rsidR="00D94011" w:rsidRPr="00FF53B5" w:rsidRDefault="006C2925" w:rsidP="004F4872">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（一）概述</w:t>
      </w:r>
    </w:p>
    <w:p w:rsidR="00847C22" w:rsidRDefault="006C2925" w:rsidP="00847C22">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要求：简明、扼要、具有鲜明的特色。重点包括对公司及产品</w:t>
      </w: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服务的介绍、市场概貌、经营策略、生产销售管理计划、财务预测；指出新思</w:t>
      </w:r>
      <w:r w:rsidR="007066DC">
        <w:rPr>
          <w:rFonts w:ascii="Times New Roman" w:eastAsia="楷体" w:hAnsi="Times New Roman" w:cs="Times New Roman"/>
          <w:sz w:val="28"/>
          <w:szCs w:val="28"/>
        </w:rPr>
        <w:t>想的形成过程和对企业发展目标的展望；介绍创业团队的特殊性和优势</w:t>
      </w:r>
      <w:r w:rsidR="007066DC">
        <w:rPr>
          <w:rFonts w:ascii="Times New Roman" w:eastAsia="楷体" w:hAnsi="Times New Roman" w:cs="Times New Roman" w:hint="eastAsia"/>
          <w:sz w:val="28"/>
          <w:szCs w:val="28"/>
        </w:rPr>
        <w:t>；</w:t>
      </w:r>
      <w:r w:rsidR="007066DC">
        <w:rPr>
          <w:rFonts w:ascii="Times New Roman" w:eastAsia="楷体" w:hAnsi="Times New Roman" w:cs="Times New Roman"/>
          <w:sz w:val="28"/>
          <w:szCs w:val="28"/>
        </w:rPr>
        <w:t>形成的社会影响，带来的社会效益等</w:t>
      </w:r>
      <w:r w:rsidRPr="00FF53B5">
        <w:rPr>
          <w:rFonts w:ascii="Times New Roman" w:eastAsia="楷体" w:hAnsi="Times New Roman" w:cs="Times New Roman"/>
          <w:sz w:val="28"/>
          <w:szCs w:val="28"/>
        </w:rPr>
        <w:t>。</w:t>
      </w:r>
    </w:p>
    <w:p w:rsidR="00847C22" w:rsidRPr="00847C22" w:rsidRDefault="00847C22" w:rsidP="00847C22">
      <w:pPr>
        <w:pStyle w:val="a3"/>
        <w:spacing w:beforeLines="50" w:before="120" w:afterLines="50" w:after="120"/>
        <w:ind w:left="0" w:firstLineChars="200" w:firstLine="643"/>
        <w:rPr>
          <w:rFonts w:ascii="Times New Roman" w:eastAsia="楷体" w:hAnsi="Times New Roman" w:cs="Times New Roman"/>
          <w:b/>
        </w:rPr>
      </w:pPr>
      <w:r w:rsidRPr="00847C22">
        <w:rPr>
          <w:rFonts w:ascii="Times New Roman" w:eastAsia="楷体" w:hAnsi="Times New Roman" w:cs="Times New Roman"/>
          <w:b/>
        </w:rPr>
        <w:t>（二）项目背景</w:t>
      </w:r>
    </w:p>
    <w:p w:rsidR="00847C22" w:rsidRPr="00847C22" w:rsidRDefault="00847C22" w:rsidP="00847C22">
      <w:pPr>
        <w:pStyle w:val="a3"/>
        <w:spacing w:line="440" w:lineRule="atLeast"/>
        <w:ind w:left="0" w:firstLineChars="200" w:firstLine="560"/>
        <w:jc w:val="both"/>
        <w:rPr>
          <w:rFonts w:ascii="Times New Roman" w:eastAsia="楷体" w:hAnsi="Times New Roman" w:cs="Times New Roman"/>
          <w:sz w:val="28"/>
          <w:szCs w:val="28"/>
        </w:rPr>
      </w:pPr>
      <w:r w:rsidRPr="00847C22">
        <w:rPr>
          <w:rFonts w:ascii="Times New Roman" w:eastAsia="楷体" w:hAnsi="Times New Roman" w:cs="Times New Roman" w:hint="eastAsia"/>
          <w:sz w:val="28"/>
          <w:szCs w:val="28"/>
        </w:rPr>
        <w:t>对项目进行深入的调查分析，做好市场容量与趋势、市场竞争状况、市场变化趋势及潜力</w:t>
      </w:r>
      <w:r>
        <w:rPr>
          <w:rFonts w:ascii="Times New Roman" w:eastAsia="楷体" w:hAnsi="Times New Roman" w:cs="Times New Roman" w:hint="eastAsia"/>
          <w:sz w:val="28"/>
          <w:szCs w:val="28"/>
        </w:rPr>
        <w:t>，国家政策支持</w:t>
      </w:r>
      <w:r w:rsidRPr="00847C22">
        <w:rPr>
          <w:rFonts w:ascii="Times New Roman" w:eastAsia="楷体" w:hAnsi="Times New Roman" w:cs="Times New Roman" w:hint="eastAsia"/>
          <w:sz w:val="28"/>
          <w:szCs w:val="28"/>
        </w:rPr>
        <w:t>，细分目标市场及客户描述，估计市场份额和销售额等相关分析。市场调查和分析应当严密科学。</w:t>
      </w:r>
      <w:r>
        <w:rPr>
          <w:rFonts w:ascii="Times New Roman" w:eastAsia="楷体" w:hAnsi="Times New Roman" w:cs="Times New Roman" w:hint="eastAsia"/>
          <w:sz w:val="28"/>
          <w:szCs w:val="28"/>
        </w:rPr>
        <w:t>找到产品存在的具体痛点。体现出做项目的必要性和紧迫性。</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w:t>
      </w:r>
      <w:r w:rsidR="00847C22">
        <w:rPr>
          <w:rFonts w:ascii="Times New Roman" w:eastAsia="楷体" w:hAnsi="Times New Roman" w:cs="Times New Roman" w:hint="eastAsia"/>
          <w:b/>
        </w:rPr>
        <w:t>三</w:t>
      </w:r>
      <w:r w:rsidRPr="00FF53B5">
        <w:rPr>
          <w:rFonts w:ascii="Times New Roman" w:eastAsia="楷体" w:hAnsi="Times New Roman" w:cs="Times New Roman"/>
          <w:b/>
        </w:rPr>
        <w:t>）产品</w:t>
      </w:r>
      <w:r w:rsidR="00847C22">
        <w:rPr>
          <w:rFonts w:ascii="Times New Roman" w:eastAsia="楷体" w:hAnsi="Times New Roman" w:cs="Times New Roman" w:hint="eastAsia"/>
          <w:b/>
        </w:rPr>
        <w:t>介绍</w:t>
      </w:r>
    </w:p>
    <w:p w:rsidR="00D94011" w:rsidRDefault="006C2925" w:rsidP="00847C22">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要求：</w:t>
      </w:r>
      <w:r w:rsidR="00847C22">
        <w:rPr>
          <w:rFonts w:ascii="Times New Roman" w:eastAsia="楷体" w:hAnsi="Times New Roman" w:cs="Times New Roman"/>
          <w:sz w:val="28"/>
          <w:szCs w:val="28"/>
        </w:rPr>
        <w:t>通过什么样的研发历程，获取了具体的解决方案，</w:t>
      </w:r>
      <w:r w:rsidRPr="00FF53B5">
        <w:rPr>
          <w:rFonts w:ascii="Times New Roman" w:eastAsia="楷体" w:hAnsi="Times New Roman" w:cs="Times New Roman"/>
          <w:sz w:val="28"/>
          <w:szCs w:val="28"/>
        </w:rPr>
        <w:t>如何满足关键用户需要；</w:t>
      </w:r>
      <w:r w:rsidR="00847C22">
        <w:rPr>
          <w:rFonts w:ascii="Times New Roman" w:eastAsia="楷体" w:hAnsi="Times New Roman" w:cs="Times New Roman"/>
          <w:sz w:val="28"/>
          <w:szCs w:val="28"/>
        </w:rPr>
        <w:t>产品具有什么样的创新，创新原理什么样的。技术的优势有哪些。产品技术能成功得益于什么支持（例如，国家级重点实验室，省级重点实验室，科研团队等），产品的具有性能、参数有什么样的提升</w:t>
      </w:r>
      <w:r w:rsidR="00847C22" w:rsidRPr="00FF53B5">
        <w:rPr>
          <w:rFonts w:ascii="Times New Roman" w:eastAsia="楷体" w:hAnsi="Times New Roman" w:cs="Times New Roman"/>
          <w:sz w:val="28"/>
          <w:szCs w:val="28"/>
        </w:rPr>
        <w:t>；指出产品</w:t>
      </w:r>
      <w:r w:rsidR="00847C22" w:rsidRPr="00FF53B5">
        <w:rPr>
          <w:rFonts w:ascii="Times New Roman" w:eastAsia="楷体" w:hAnsi="Times New Roman" w:cs="Times New Roman"/>
          <w:sz w:val="28"/>
          <w:szCs w:val="28"/>
        </w:rPr>
        <w:t>/</w:t>
      </w:r>
      <w:r w:rsidR="00847C22" w:rsidRPr="00FF53B5">
        <w:rPr>
          <w:rFonts w:ascii="Times New Roman" w:eastAsia="楷体" w:hAnsi="Times New Roman" w:cs="Times New Roman"/>
          <w:sz w:val="28"/>
          <w:szCs w:val="28"/>
        </w:rPr>
        <w:t>服务目前的技术水平是否处于领先地位，是否适应市场的需求，能否实现产业化。</w:t>
      </w:r>
      <w:r w:rsidR="00847C22">
        <w:rPr>
          <w:rFonts w:ascii="Times New Roman" w:eastAsia="楷体" w:hAnsi="Times New Roman" w:cs="Times New Roman"/>
          <w:sz w:val="28"/>
          <w:szCs w:val="28"/>
        </w:rPr>
        <w:t>需要有相关的材料（论文、专利、软著、</w:t>
      </w:r>
      <w:r w:rsidR="00847C22" w:rsidRPr="00FF53B5">
        <w:rPr>
          <w:rFonts w:ascii="Times New Roman" w:eastAsia="楷体" w:hAnsi="Times New Roman" w:cs="Times New Roman"/>
          <w:sz w:val="28"/>
          <w:szCs w:val="28"/>
        </w:rPr>
        <w:t>政府批文</w:t>
      </w:r>
      <w:r w:rsidR="00847C22">
        <w:rPr>
          <w:rFonts w:ascii="Times New Roman" w:eastAsia="楷体" w:hAnsi="Times New Roman" w:cs="Times New Roman"/>
          <w:sz w:val="28"/>
          <w:szCs w:val="28"/>
        </w:rPr>
        <w:t>、鉴定报告、查新报告等）支撑。通过竞品分析凸显产品的优势。</w:t>
      </w:r>
    </w:p>
    <w:p w:rsidR="00847C22" w:rsidRPr="00847C22" w:rsidRDefault="00847C22" w:rsidP="00847C22">
      <w:pPr>
        <w:pStyle w:val="a3"/>
        <w:spacing w:beforeLines="50" w:before="120" w:afterLines="50" w:after="120"/>
        <w:ind w:left="0" w:firstLineChars="200" w:firstLine="643"/>
        <w:rPr>
          <w:rFonts w:ascii="Times New Roman" w:eastAsia="楷体" w:hAnsi="Times New Roman" w:cs="Times New Roman"/>
          <w:b/>
        </w:rPr>
      </w:pPr>
      <w:r w:rsidRPr="00847C22">
        <w:rPr>
          <w:rFonts w:ascii="Times New Roman" w:eastAsia="楷体" w:hAnsi="Times New Roman" w:cs="Times New Roman" w:hint="eastAsia"/>
          <w:b/>
        </w:rPr>
        <w:t>（四）</w:t>
      </w:r>
      <w:r w:rsidRPr="00847C22">
        <w:rPr>
          <w:rFonts w:ascii="Times New Roman" w:eastAsia="楷体" w:hAnsi="Times New Roman" w:cs="Times New Roman"/>
          <w:b/>
        </w:rPr>
        <w:t>团队架构</w:t>
      </w:r>
    </w:p>
    <w:p w:rsidR="00847C22" w:rsidRPr="00847C22" w:rsidRDefault="00847C22" w:rsidP="00847C22">
      <w:pPr>
        <w:pStyle w:val="a3"/>
        <w:spacing w:line="440" w:lineRule="atLeast"/>
        <w:ind w:left="0" w:firstLineChars="200" w:firstLine="560"/>
        <w:jc w:val="both"/>
        <w:rPr>
          <w:rFonts w:ascii="Times New Roman" w:eastAsia="楷体" w:hAnsi="Times New Roman" w:cs="Times New Roman"/>
          <w:sz w:val="28"/>
          <w:szCs w:val="28"/>
        </w:rPr>
      </w:pPr>
      <w:r w:rsidRPr="00847C22">
        <w:rPr>
          <w:rFonts w:ascii="Times New Roman" w:eastAsia="楷体" w:hAnsi="Times New Roman" w:cs="Times New Roman" w:hint="eastAsia"/>
          <w:sz w:val="28"/>
          <w:szCs w:val="28"/>
        </w:rPr>
        <w:t>（</w:t>
      </w:r>
      <w:r w:rsidRPr="00847C22">
        <w:rPr>
          <w:rFonts w:ascii="Times New Roman" w:eastAsia="楷体" w:hAnsi="Times New Roman" w:cs="Times New Roman"/>
          <w:sz w:val="28"/>
          <w:szCs w:val="28"/>
        </w:rPr>
        <w:t>1</w:t>
      </w:r>
      <w:r w:rsidRPr="00847C22">
        <w:rPr>
          <w:rFonts w:ascii="Times New Roman" w:eastAsia="楷体" w:hAnsi="Times New Roman" w:cs="Times New Roman"/>
          <w:sz w:val="28"/>
          <w:szCs w:val="28"/>
        </w:rPr>
        <w:t>）学生团队（</w:t>
      </w:r>
      <w:r>
        <w:rPr>
          <w:rFonts w:ascii="Times New Roman" w:eastAsia="楷体" w:hAnsi="Times New Roman" w:cs="Times New Roman"/>
          <w:sz w:val="28"/>
          <w:szCs w:val="28"/>
        </w:rPr>
        <w:t>个人简介，包括</w:t>
      </w:r>
      <w:r w:rsidRPr="00847C22">
        <w:rPr>
          <w:rFonts w:ascii="Times New Roman" w:eastAsia="楷体" w:hAnsi="Times New Roman" w:cs="Times New Roman"/>
          <w:sz w:val="28"/>
          <w:szCs w:val="28"/>
        </w:rPr>
        <w:t>姓名，专业，分工，能力，获奖等介绍</w:t>
      </w:r>
      <w:r>
        <w:rPr>
          <w:rFonts w:ascii="Times New Roman" w:eastAsia="楷体" w:hAnsi="Times New Roman" w:cs="Times New Roman"/>
          <w:sz w:val="28"/>
          <w:szCs w:val="28"/>
        </w:rPr>
        <w:t>，通过介绍要体现能够对项目做好相关的工作。</w:t>
      </w:r>
      <w:r w:rsidRPr="00847C22">
        <w:rPr>
          <w:rFonts w:ascii="Times New Roman" w:eastAsia="楷体" w:hAnsi="Times New Roman" w:cs="Times New Roman"/>
          <w:sz w:val="28"/>
          <w:szCs w:val="28"/>
        </w:rPr>
        <w:t>）</w:t>
      </w:r>
    </w:p>
    <w:p w:rsidR="00847C22" w:rsidRPr="00847C22" w:rsidRDefault="00847C22" w:rsidP="00847C22">
      <w:pPr>
        <w:pStyle w:val="a3"/>
        <w:spacing w:line="440" w:lineRule="atLeast"/>
        <w:ind w:left="0" w:firstLineChars="200" w:firstLine="560"/>
        <w:jc w:val="both"/>
        <w:rPr>
          <w:rFonts w:ascii="Times New Roman" w:eastAsia="楷体" w:hAnsi="Times New Roman" w:cs="Times New Roman"/>
          <w:sz w:val="28"/>
          <w:szCs w:val="28"/>
        </w:rPr>
      </w:pPr>
      <w:r w:rsidRPr="00847C22">
        <w:rPr>
          <w:rFonts w:ascii="Times New Roman" w:eastAsia="楷体" w:hAnsi="Times New Roman" w:cs="Times New Roman" w:hint="eastAsia"/>
          <w:sz w:val="28"/>
          <w:szCs w:val="28"/>
        </w:rPr>
        <w:t>（</w:t>
      </w:r>
      <w:r w:rsidRPr="00847C22">
        <w:rPr>
          <w:rFonts w:ascii="Times New Roman" w:eastAsia="楷体" w:hAnsi="Times New Roman" w:cs="Times New Roman"/>
          <w:sz w:val="28"/>
          <w:szCs w:val="28"/>
        </w:rPr>
        <w:t>2</w:t>
      </w:r>
      <w:r w:rsidRPr="00847C22">
        <w:rPr>
          <w:rFonts w:ascii="Times New Roman" w:eastAsia="楷体" w:hAnsi="Times New Roman" w:cs="Times New Roman"/>
          <w:sz w:val="28"/>
          <w:szCs w:val="28"/>
        </w:rPr>
        <w:t>）指导教师（职务</w:t>
      </w:r>
      <w:r w:rsidRPr="00847C22">
        <w:rPr>
          <w:rFonts w:ascii="Times New Roman" w:eastAsia="楷体" w:hAnsi="Times New Roman" w:cs="Times New Roman"/>
          <w:sz w:val="28"/>
          <w:szCs w:val="28"/>
        </w:rPr>
        <w:t>/</w:t>
      </w:r>
      <w:r w:rsidRPr="00847C22">
        <w:rPr>
          <w:rFonts w:ascii="Times New Roman" w:eastAsia="楷体" w:hAnsi="Times New Roman" w:cs="Times New Roman"/>
          <w:sz w:val="28"/>
          <w:szCs w:val="28"/>
        </w:rPr>
        <w:t>职称，专业水平，头衔等介绍</w:t>
      </w:r>
      <w:r>
        <w:rPr>
          <w:rFonts w:ascii="Times New Roman" w:eastAsia="楷体" w:hAnsi="Times New Roman" w:cs="Times New Roman"/>
          <w:sz w:val="28"/>
          <w:szCs w:val="28"/>
        </w:rPr>
        <w:t>，具体对项目做了什么指导，工作等</w:t>
      </w:r>
      <w:r w:rsidRPr="00847C22">
        <w:rPr>
          <w:rFonts w:ascii="Times New Roman" w:eastAsia="楷体" w:hAnsi="Times New Roman" w:cs="Times New Roman"/>
          <w:sz w:val="28"/>
          <w:szCs w:val="28"/>
        </w:rPr>
        <w:t>）</w:t>
      </w:r>
    </w:p>
    <w:p w:rsidR="00847C22" w:rsidRPr="00847C22" w:rsidRDefault="00847C22" w:rsidP="00847C22">
      <w:pPr>
        <w:pStyle w:val="a3"/>
        <w:spacing w:line="440" w:lineRule="atLeast"/>
        <w:ind w:left="0" w:firstLineChars="200" w:firstLine="560"/>
        <w:jc w:val="both"/>
        <w:rPr>
          <w:rFonts w:ascii="Times New Roman" w:eastAsia="楷体" w:hAnsi="Times New Roman" w:cs="Times New Roman"/>
          <w:sz w:val="28"/>
          <w:szCs w:val="28"/>
        </w:rPr>
      </w:pPr>
      <w:r w:rsidRPr="00847C22">
        <w:rPr>
          <w:rFonts w:ascii="Times New Roman" w:eastAsia="楷体" w:hAnsi="Times New Roman" w:cs="Times New Roman" w:hint="eastAsia"/>
          <w:sz w:val="28"/>
          <w:szCs w:val="28"/>
        </w:rPr>
        <w:t>（</w:t>
      </w:r>
      <w:r w:rsidRPr="00847C22">
        <w:rPr>
          <w:rFonts w:ascii="Times New Roman" w:eastAsia="楷体" w:hAnsi="Times New Roman" w:cs="Times New Roman"/>
          <w:sz w:val="28"/>
          <w:szCs w:val="28"/>
        </w:rPr>
        <w:t>3</w:t>
      </w:r>
      <w:r w:rsidRPr="00847C22">
        <w:rPr>
          <w:rFonts w:ascii="Times New Roman" w:eastAsia="楷体" w:hAnsi="Times New Roman" w:cs="Times New Roman"/>
          <w:sz w:val="28"/>
          <w:szCs w:val="28"/>
        </w:rPr>
        <w:t>）专家顾问（职务</w:t>
      </w:r>
      <w:r w:rsidRPr="00847C22">
        <w:rPr>
          <w:rFonts w:ascii="Times New Roman" w:eastAsia="楷体" w:hAnsi="Times New Roman" w:cs="Times New Roman"/>
          <w:sz w:val="28"/>
          <w:szCs w:val="28"/>
        </w:rPr>
        <w:t>/</w:t>
      </w:r>
      <w:r w:rsidRPr="00847C22">
        <w:rPr>
          <w:rFonts w:ascii="Times New Roman" w:eastAsia="楷体" w:hAnsi="Times New Roman" w:cs="Times New Roman"/>
          <w:sz w:val="28"/>
          <w:szCs w:val="28"/>
        </w:rPr>
        <w:t>职称，专业水平，头衔等介绍</w:t>
      </w:r>
      <w:r>
        <w:rPr>
          <w:rFonts w:ascii="Times New Roman" w:eastAsia="楷体" w:hAnsi="Times New Roman" w:cs="Times New Roman"/>
          <w:sz w:val="28"/>
          <w:szCs w:val="28"/>
        </w:rPr>
        <w:t>，具体对项目做了</w:t>
      </w:r>
      <w:r>
        <w:rPr>
          <w:rFonts w:ascii="Times New Roman" w:eastAsia="楷体" w:hAnsi="Times New Roman" w:cs="Times New Roman"/>
          <w:sz w:val="28"/>
          <w:szCs w:val="28"/>
        </w:rPr>
        <w:lastRenderedPageBreak/>
        <w:t>什么指导，工作等</w:t>
      </w:r>
      <w:r w:rsidRPr="00847C22">
        <w:rPr>
          <w:rFonts w:ascii="Times New Roman" w:eastAsia="楷体" w:hAnsi="Times New Roman" w:cs="Times New Roman"/>
          <w:sz w:val="28"/>
          <w:szCs w:val="28"/>
        </w:rPr>
        <w:t>）</w:t>
      </w:r>
    </w:p>
    <w:p w:rsidR="00847C22" w:rsidRPr="00847C22" w:rsidRDefault="00847C22" w:rsidP="00847C22">
      <w:pPr>
        <w:pStyle w:val="a3"/>
        <w:spacing w:line="440" w:lineRule="atLeast"/>
        <w:ind w:left="0" w:firstLineChars="200" w:firstLine="560"/>
        <w:jc w:val="both"/>
        <w:rPr>
          <w:rFonts w:ascii="Times New Roman" w:eastAsia="楷体" w:hAnsi="Times New Roman" w:cs="Times New Roman"/>
          <w:sz w:val="28"/>
          <w:szCs w:val="28"/>
        </w:rPr>
      </w:pPr>
      <w:r w:rsidRPr="00847C22">
        <w:rPr>
          <w:rFonts w:ascii="Times New Roman" w:eastAsia="楷体" w:hAnsi="Times New Roman" w:cs="Times New Roman" w:hint="eastAsia"/>
          <w:sz w:val="28"/>
          <w:szCs w:val="28"/>
        </w:rPr>
        <w:t>（</w:t>
      </w:r>
      <w:r w:rsidRPr="00847C22">
        <w:rPr>
          <w:rFonts w:ascii="Times New Roman" w:eastAsia="楷体" w:hAnsi="Times New Roman" w:cs="Times New Roman"/>
          <w:sz w:val="28"/>
          <w:szCs w:val="28"/>
        </w:rPr>
        <w:t>4</w:t>
      </w:r>
      <w:r w:rsidRPr="00847C22">
        <w:rPr>
          <w:rFonts w:ascii="Times New Roman" w:eastAsia="楷体" w:hAnsi="Times New Roman" w:cs="Times New Roman"/>
          <w:sz w:val="28"/>
          <w:szCs w:val="28"/>
        </w:rPr>
        <w:t>）产品支撑</w:t>
      </w:r>
    </w:p>
    <w:p w:rsidR="00847C22" w:rsidRPr="00847C22" w:rsidRDefault="00847C22" w:rsidP="00847C22">
      <w:pPr>
        <w:pStyle w:val="a3"/>
        <w:spacing w:line="440" w:lineRule="atLeast"/>
        <w:ind w:left="0" w:firstLineChars="200" w:firstLine="560"/>
        <w:jc w:val="both"/>
        <w:rPr>
          <w:rFonts w:ascii="Times New Roman" w:eastAsia="楷体" w:hAnsi="Times New Roman" w:cs="Times New Roman"/>
          <w:sz w:val="28"/>
          <w:szCs w:val="28"/>
        </w:rPr>
      </w:pPr>
      <w:r w:rsidRPr="00847C22">
        <w:rPr>
          <w:rFonts w:ascii="Times New Roman" w:eastAsia="楷体" w:hAnsi="Times New Roman" w:cs="Times New Roman"/>
          <w:sz w:val="28"/>
          <w:szCs w:val="28"/>
        </w:rPr>
        <w:t>a.</w:t>
      </w:r>
      <w:r w:rsidRPr="00847C22">
        <w:rPr>
          <w:rFonts w:ascii="Times New Roman" w:eastAsia="楷体" w:hAnsi="Times New Roman" w:cs="Times New Roman"/>
          <w:sz w:val="28"/>
          <w:szCs w:val="28"/>
        </w:rPr>
        <w:t>知识产权：论文，专利，软著等；</w:t>
      </w:r>
    </w:p>
    <w:p w:rsidR="00847C22" w:rsidRPr="00847C22" w:rsidRDefault="00847C22" w:rsidP="00847C22">
      <w:pPr>
        <w:pStyle w:val="a3"/>
        <w:spacing w:line="440" w:lineRule="atLeast"/>
        <w:ind w:left="0" w:firstLineChars="200" w:firstLine="560"/>
        <w:jc w:val="both"/>
        <w:rPr>
          <w:rFonts w:ascii="Times New Roman" w:eastAsia="楷体" w:hAnsi="Times New Roman" w:cs="Times New Roman"/>
          <w:sz w:val="28"/>
          <w:szCs w:val="28"/>
        </w:rPr>
      </w:pPr>
      <w:r w:rsidRPr="00847C22">
        <w:rPr>
          <w:rFonts w:ascii="Times New Roman" w:eastAsia="楷体" w:hAnsi="Times New Roman" w:cs="Times New Roman"/>
          <w:sz w:val="28"/>
          <w:szCs w:val="28"/>
        </w:rPr>
        <w:t>b.</w:t>
      </w:r>
      <w:r w:rsidRPr="00847C22">
        <w:rPr>
          <w:rFonts w:ascii="Times New Roman" w:eastAsia="楷体" w:hAnsi="Times New Roman" w:cs="Times New Roman"/>
          <w:sz w:val="28"/>
          <w:szCs w:val="28"/>
        </w:rPr>
        <w:t>外界认可：投资意向，试验证明，推荐信，查新报告等；</w:t>
      </w:r>
    </w:p>
    <w:p w:rsidR="00847C22" w:rsidRDefault="00847C22" w:rsidP="00847C22">
      <w:pPr>
        <w:pStyle w:val="a3"/>
        <w:spacing w:line="440" w:lineRule="atLeast"/>
        <w:ind w:left="0" w:firstLineChars="200" w:firstLine="560"/>
        <w:jc w:val="both"/>
        <w:rPr>
          <w:rFonts w:ascii="Times New Roman" w:eastAsia="楷体" w:hAnsi="Times New Roman" w:cs="Times New Roman"/>
          <w:sz w:val="28"/>
          <w:szCs w:val="28"/>
        </w:rPr>
      </w:pPr>
      <w:r w:rsidRPr="00847C22">
        <w:rPr>
          <w:rFonts w:ascii="Times New Roman" w:eastAsia="楷体" w:hAnsi="Times New Roman" w:cs="Times New Roman"/>
          <w:sz w:val="28"/>
          <w:szCs w:val="28"/>
        </w:rPr>
        <w:t>c.</w:t>
      </w:r>
      <w:r w:rsidRPr="00847C22">
        <w:rPr>
          <w:rFonts w:ascii="Times New Roman" w:eastAsia="楷体" w:hAnsi="Times New Roman" w:cs="Times New Roman"/>
          <w:sz w:val="28"/>
          <w:szCs w:val="28"/>
        </w:rPr>
        <w:t>媒体关注：新闻报道，领导参观，自媒体宣传等。</w:t>
      </w:r>
    </w:p>
    <w:p w:rsidR="00847C22" w:rsidRPr="00847C22" w:rsidRDefault="00847C22" w:rsidP="00847C22">
      <w:pPr>
        <w:pStyle w:val="a3"/>
        <w:spacing w:beforeLines="50" w:before="120" w:afterLines="50" w:after="120"/>
        <w:ind w:left="0" w:firstLineChars="200" w:firstLine="643"/>
        <w:rPr>
          <w:rFonts w:ascii="Times New Roman" w:eastAsia="楷体" w:hAnsi="Times New Roman" w:cs="Times New Roman"/>
          <w:b/>
        </w:rPr>
      </w:pPr>
      <w:r w:rsidRPr="00847C22">
        <w:rPr>
          <w:rFonts w:ascii="Times New Roman" w:eastAsia="楷体" w:hAnsi="Times New Roman" w:cs="Times New Roman" w:hint="eastAsia"/>
          <w:b/>
        </w:rPr>
        <w:t>（五）</w:t>
      </w:r>
      <w:r w:rsidRPr="00847C22">
        <w:rPr>
          <w:rFonts w:ascii="Times New Roman" w:eastAsia="楷体" w:hAnsi="Times New Roman" w:cs="Times New Roman"/>
          <w:b/>
        </w:rPr>
        <w:t>商业模式与营销策略</w:t>
      </w:r>
    </w:p>
    <w:p w:rsidR="00847C22" w:rsidRPr="00847C22" w:rsidRDefault="00847C22" w:rsidP="00847C22">
      <w:pPr>
        <w:pStyle w:val="a3"/>
        <w:spacing w:line="440" w:lineRule="atLeast"/>
        <w:ind w:left="0" w:firstLineChars="200" w:firstLine="560"/>
        <w:jc w:val="both"/>
        <w:rPr>
          <w:rFonts w:ascii="Times New Roman" w:eastAsia="楷体" w:hAnsi="Times New Roman" w:cs="Times New Roman"/>
          <w:sz w:val="28"/>
          <w:szCs w:val="28"/>
        </w:rPr>
      </w:pPr>
      <w:r w:rsidRPr="00847C22">
        <w:rPr>
          <w:rFonts w:ascii="Times New Roman" w:eastAsia="楷体" w:hAnsi="Times New Roman" w:cs="Times New Roman" w:hint="eastAsia"/>
          <w:sz w:val="28"/>
          <w:szCs w:val="28"/>
        </w:rPr>
        <w:t>（</w:t>
      </w:r>
      <w:r w:rsidRPr="00847C22">
        <w:rPr>
          <w:rFonts w:ascii="Times New Roman" w:eastAsia="楷体" w:hAnsi="Times New Roman" w:cs="Times New Roman"/>
          <w:sz w:val="28"/>
          <w:szCs w:val="28"/>
        </w:rPr>
        <w:t>1</w:t>
      </w:r>
      <w:r w:rsidRPr="00847C22">
        <w:rPr>
          <w:rFonts w:ascii="Times New Roman" w:eastAsia="楷体" w:hAnsi="Times New Roman" w:cs="Times New Roman"/>
          <w:sz w:val="28"/>
          <w:szCs w:val="28"/>
        </w:rPr>
        <w:t>）</w:t>
      </w:r>
      <w:r>
        <w:rPr>
          <w:rFonts w:ascii="Times New Roman" w:eastAsia="楷体" w:hAnsi="Times New Roman" w:cs="Times New Roman"/>
          <w:sz w:val="28"/>
          <w:szCs w:val="28"/>
        </w:rPr>
        <w:t>生产出的产品如何对采购原材料，通过</w:t>
      </w:r>
      <w:r w:rsidRPr="00847C22">
        <w:rPr>
          <w:rFonts w:ascii="Times New Roman" w:eastAsia="楷体" w:hAnsi="Times New Roman" w:cs="Times New Roman"/>
          <w:sz w:val="28"/>
          <w:szCs w:val="28"/>
        </w:rPr>
        <w:t>上游</w:t>
      </w:r>
      <w:r>
        <w:rPr>
          <w:rFonts w:ascii="Times New Roman" w:eastAsia="楷体" w:hAnsi="Times New Roman" w:cs="Times New Roman"/>
          <w:sz w:val="28"/>
          <w:szCs w:val="28"/>
        </w:rPr>
        <w:t>企业生产</w:t>
      </w:r>
      <w:r w:rsidRPr="00847C22">
        <w:rPr>
          <w:rFonts w:ascii="Times New Roman" w:eastAsia="楷体" w:hAnsi="Times New Roman" w:cs="Times New Roman"/>
          <w:sz w:val="28"/>
          <w:szCs w:val="28"/>
        </w:rPr>
        <w:t>供应，</w:t>
      </w:r>
      <w:r>
        <w:rPr>
          <w:rFonts w:ascii="Times New Roman" w:eastAsia="楷体" w:hAnsi="Times New Roman" w:cs="Times New Roman"/>
          <w:sz w:val="28"/>
          <w:szCs w:val="28"/>
        </w:rPr>
        <w:t>如果推广给</w:t>
      </w:r>
      <w:r w:rsidRPr="00847C22">
        <w:rPr>
          <w:rFonts w:ascii="Times New Roman" w:eastAsia="楷体" w:hAnsi="Times New Roman" w:cs="Times New Roman"/>
          <w:sz w:val="28"/>
          <w:szCs w:val="28"/>
        </w:rPr>
        <w:t>下游客户，</w:t>
      </w:r>
      <w:r>
        <w:rPr>
          <w:rFonts w:ascii="Times New Roman" w:eastAsia="楷体" w:hAnsi="Times New Roman" w:cs="Times New Roman"/>
          <w:sz w:val="28"/>
          <w:szCs w:val="28"/>
        </w:rPr>
        <w:t>具体的</w:t>
      </w:r>
      <w:r w:rsidRPr="00847C22">
        <w:rPr>
          <w:rFonts w:ascii="Times New Roman" w:eastAsia="楷体" w:hAnsi="Times New Roman" w:cs="Times New Roman"/>
          <w:sz w:val="28"/>
          <w:szCs w:val="28"/>
        </w:rPr>
        <w:t>营销模式</w:t>
      </w:r>
      <w:r>
        <w:rPr>
          <w:rFonts w:ascii="Times New Roman" w:eastAsia="楷体" w:hAnsi="Times New Roman" w:cs="Times New Roman"/>
          <w:sz w:val="28"/>
          <w:szCs w:val="28"/>
        </w:rPr>
        <w:t>是什么</w:t>
      </w:r>
      <w:r w:rsidRPr="00847C22">
        <w:rPr>
          <w:rFonts w:ascii="Times New Roman" w:eastAsia="楷体" w:hAnsi="Times New Roman" w:cs="Times New Roman"/>
          <w:sz w:val="28"/>
          <w:szCs w:val="28"/>
        </w:rPr>
        <w:t>等</w:t>
      </w:r>
      <w:r>
        <w:rPr>
          <w:rFonts w:ascii="Times New Roman" w:eastAsia="楷体" w:hAnsi="Times New Roman" w:cs="Times New Roman"/>
          <w:sz w:val="28"/>
          <w:szCs w:val="28"/>
        </w:rPr>
        <w:t>。</w:t>
      </w:r>
    </w:p>
    <w:p w:rsidR="00847C22" w:rsidRPr="00847C22" w:rsidRDefault="00847C22" w:rsidP="00847C22">
      <w:pPr>
        <w:pStyle w:val="a3"/>
        <w:spacing w:line="440" w:lineRule="atLeast"/>
        <w:ind w:left="0" w:firstLineChars="200" w:firstLine="560"/>
        <w:jc w:val="both"/>
        <w:rPr>
          <w:rFonts w:ascii="Times New Roman" w:eastAsia="楷体" w:hAnsi="Times New Roman" w:cs="Times New Roman"/>
          <w:sz w:val="28"/>
          <w:szCs w:val="28"/>
        </w:rPr>
      </w:pPr>
      <w:r w:rsidRPr="00847C22">
        <w:rPr>
          <w:rFonts w:ascii="Times New Roman" w:eastAsia="楷体" w:hAnsi="Times New Roman" w:cs="Times New Roman" w:hint="eastAsia"/>
          <w:sz w:val="28"/>
          <w:szCs w:val="28"/>
        </w:rPr>
        <w:t>（</w:t>
      </w:r>
      <w:r w:rsidRPr="00847C22">
        <w:rPr>
          <w:rFonts w:ascii="Times New Roman" w:eastAsia="楷体" w:hAnsi="Times New Roman" w:cs="Times New Roman"/>
          <w:sz w:val="28"/>
          <w:szCs w:val="28"/>
        </w:rPr>
        <w:t>2</w:t>
      </w:r>
      <w:r w:rsidRPr="00847C22">
        <w:rPr>
          <w:rFonts w:ascii="Times New Roman" w:eastAsia="楷体" w:hAnsi="Times New Roman" w:cs="Times New Roman"/>
          <w:sz w:val="28"/>
          <w:szCs w:val="28"/>
        </w:rPr>
        <w:t>）落地可行性：试用方案，客户评价，提升性能、效率等</w:t>
      </w:r>
      <w:r>
        <w:rPr>
          <w:rFonts w:ascii="Times New Roman" w:eastAsia="楷体" w:hAnsi="Times New Roman" w:cs="Times New Roman"/>
          <w:sz w:val="28"/>
          <w:szCs w:val="28"/>
        </w:rPr>
        <w:t>。</w:t>
      </w:r>
    </w:p>
    <w:p w:rsidR="00847C22" w:rsidRPr="00847C22" w:rsidRDefault="00847C22" w:rsidP="00847C22">
      <w:pPr>
        <w:pStyle w:val="a3"/>
        <w:spacing w:line="440" w:lineRule="atLeast"/>
        <w:ind w:left="0" w:firstLineChars="200" w:firstLine="560"/>
        <w:jc w:val="both"/>
        <w:rPr>
          <w:rFonts w:ascii="Times New Roman" w:eastAsia="楷体" w:hAnsi="Times New Roman" w:cs="Times New Roman"/>
          <w:sz w:val="28"/>
          <w:szCs w:val="28"/>
        </w:rPr>
      </w:pPr>
      <w:r w:rsidRPr="00847C22">
        <w:rPr>
          <w:rFonts w:ascii="Times New Roman" w:eastAsia="楷体" w:hAnsi="Times New Roman" w:cs="Times New Roman" w:hint="eastAsia"/>
          <w:sz w:val="28"/>
          <w:szCs w:val="28"/>
        </w:rPr>
        <w:t>（</w:t>
      </w:r>
      <w:r w:rsidRPr="00847C22">
        <w:rPr>
          <w:rFonts w:ascii="Times New Roman" w:eastAsia="楷体" w:hAnsi="Times New Roman" w:cs="Times New Roman"/>
          <w:sz w:val="28"/>
          <w:szCs w:val="28"/>
        </w:rPr>
        <w:t>3</w:t>
      </w:r>
      <w:r w:rsidRPr="00847C22">
        <w:rPr>
          <w:rFonts w:ascii="Times New Roman" w:eastAsia="楷体" w:hAnsi="Times New Roman" w:cs="Times New Roman"/>
          <w:sz w:val="28"/>
          <w:szCs w:val="28"/>
        </w:rPr>
        <w:t>）财务分析：收入，利润</w:t>
      </w:r>
      <w:r>
        <w:rPr>
          <w:rFonts w:ascii="Times New Roman" w:eastAsia="楷体" w:hAnsi="Times New Roman" w:cs="Times New Roman"/>
          <w:sz w:val="28"/>
          <w:szCs w:val="28"/>
        </w:rPr>
        <w:t>。</w:t>
      </w:r>
    </w:p>
    <w:p w:rsidR="00847C22" w:rsidRPr="00847C22" w:rsidRDefault="00847C22" w:rsidP="00847C22">
      <w:pPr>
        <w:pStyle w:val="a3"/>
        <w:spacing w:line="440" w:lineRule="atLeast"/>
        <w:ind w:left="0" w:firstLineChars="200" w:firstLine="560"/>
        <w:jc w:val="both"/>
        <w:rPr>
          <w:rFonts w:ascii="Times New Roman" w:eastAsia="楷体" w:hAnsi="Times New Roman" w:cs="Times New Roman"/>
          <w:sz w:val="28"/>
          <w:szCs w:val="28"/>
        </w:rPr>
      </w:pPr>
      <w:r w:rsidRPr="00847C22">
        <w:rPr>
          <w:rFonts w:ascii="Times New Roman" w:eastAsia="楷体" w:hAnsi="Times New Roman" w:cs="Times New Roman" w:hint="eastAsia"/>
          <w:sz w:val="28"/>
          <w:szCs w:val="28"/>
        </w:rPr>
        <w:t>（</w:t>
      </w:r>
      <w:r w:rsidRPr="00847C22">
        <w:rPr>
          <w:rFonts w:ascii="Times New Roman" w:eastAsia="楷体" w:hAnsi="Times New Roman" w:cs="Times New Roman"/>
          <w:sz w:val="28"/>
          <w:szCs w:val="28"/>
        </w:rPr>
        <w:t>4</w:t>
      </w:r>
      <w:r w:rsidRPr="00847C22">
        <w:rPr>
          <w:rFonts w:ascii="Times New Roman" w:eastAsia="楷体" w:hAnsi="Times New Roman" w:cs="Times New Roman"/>
          <w:sz w:val="28"/>
          <w:szCs w:val="28"/>
        </w:rPr>
        <w:t>）融资需求：估值多少，股权架构，资金用途，融资需求等</w:t>
      </w:r>
      <w:r>
        <w:rPr>
          <w:rFonts w:ascii="Times New Roman" w:eastAsia="楷体" w:hAnsi="Times New Roman" w:cs="Times New Roman"/>
          <w:sz w:val="28"/>
          <w:szCs w:val="28"/>
        </w:rPr>
        <w:t>。</w:t>
      </w:r>
    </w:p>
    <w:p w:rsidR="00847C22" w:rsidRPr="00847C22" w:rsidRDefault="00847C22" w:rsidP="00847C22">
      <w:pPr>
        <w:pStyle w:val="a3"/>
        <w:spacing w:beforeLines="50" w:before="120" w:afterLines="50" w:after="120"/>
        <w:ind w:left="0" w:firstLineChars="200" w:firstLine="643"/>
        <w:rPr>
          <w:rFonts w:ascii="Times New Roman" w:eastAsia="楷体" w:hAnsi="Times New Roman" w:cs="Times New Roman"/>
          <w:b/>
        </w:rPr>
      </w:pPr>
      <w:r w:rsidRPr="00847C22">
        <w:rPr>
          <w:rFonts w:ascii="Times New Roman" w:eastAsia="楷体" w:hAnsi="Times New Roman" w:cs="Times New Roman" w:hint="eastAsia"/>
          <w:b/>
        </w:rPr>
        <w:t>（六）</w:t>
      </w:r>
      <w:r w:rsidRPr="00847C22">
        <w:rPr>
          <w:rFonts w:ascii="Times New Roman" w:eastAsia="楷体" w:hAnsi="Times New Roman" w:cs="Times New Roman"/>
          <w:b/>
        </w:rPr>
        <w:t>发展规划</w:t>
      </w:r>
    </w:p>
    <w:p w:rsidR="00847C22" w:rsidRPr="00847C22" w:rsidRDefault="00847C22" w:rsidP="00847C22">
      <w:pPr>
        <w:pStyle w:val="a3"/>
        <w:spacing w:line="440" w:lineRule="atLeast"/>
        <w:ind w:left="0" w:firstLineChars="200" w:firstLine="560"/>
        <w:jc w:val="both"/>
        <w:rPr>
          <w:rFonts w:ascii="Times New Roman" w:eastAsia="楷体" w:hAnsi="Times New Roman" w:cs="Times New Roman"/>
          <w:sz w:val="28"/>
          <w:szCs w:val="28"/>
        </w:rPr>
      </w:pPr>
      <w:r w:rsidRPr="00847C22">
        <w:rPr>
          <w:rFonts w:ascii="Times New Roman" w:eastAsia="楷体" w:hAnsi="Times New Roman" w:cs="Times New Roman"/>
          <w:sz w:val="28"/>
          <w:szCs w:val="28"/>
        </w:rPr>
        <w:t>3-5</w:t>
      </w:r>
      <w:r w:rsidRPr="00847C22">
        <w:rPr>
          <w:rFonts w:ascii="Times New Roman" w:eastAsia="楷体" w:hAnsi="Times New Roman" w:cs="Times New Roman"/>
          <w:sz w:val="28"/>
          <w:szCs w:val="28"/>
        </w:rPr>
        <w:t>年的发展规划，包括产品的迭代升级，市场的扩张情况等。</w:t>
      </w:r>
    </w:p>
    <w:p w:rsidR="00847C22" w:rsidRPr="00847C22" w:rsidRDefault="00847C22" w:rsidP="00847C22">
      <w:pPr>
        <w:pStyle w:val="a3"/>
        <w:spacing w:beforeLines="50" w:before="120" w:afterLines="50" w:after="120"/>
        <w:rPr>
          <w:rFonts w:ascii="Times New Roman" w:eastAsia="楷体" w:hAnsi="Times New Roman" w:cs="Times New Roman"/>
          <w:b/>
        </w:rPr>
      </w:pPr>
      <w:r>
        <w:rPr>
          <w:rFonts w:ascii="Times New Roman" w:eastAsia="楷体" w:hAnsi="Times New Roman" w:cs="Times New Roman"/>
          <w:b/>
        </w:rPr>
        <w:t>（七）</w:t>
      </w:r>
      <w:r w:rsidRPr="00847C22">
        <w:rPr>
          <w:rFonts w:ascii="Times New Roman" w:eastAsia="楷体" w:hAnsi="Times New Roman" w:cs="Times New Roman"/>
          <w:b/>
        </w:rPr>
        <w:t>价值</w:t>
      </w:r>
    </w:p>
    <w:p w:rsidR="00847C22" w:rsidRPr="00847C22" w:rsidRDefault="00847C22" w:rsidP="00847C22">
      <w:pPr>
        <w:pStyle w:val="a3"/>
        <w:spacing w:line="440" w:lineRule="atLeast"/>
        <w:ind w:left="0" w:firstLineChars="200" w:firstLine="560"/>
        <w:jc w:val="both"/>
        <w:rPr>
          <w:rFonts w:ascii="Times New Roman" w:eastAsia="楷体" w:hAnsi="Times New Roman" w:cs="Times New Roman"/>
          <w:sz w:val="28"/>
          <w:szCs w:val="28"/>
        </w:rPr>
      </w:pPr>
      <w:r w:rsidRPr="00847C22">
        <w:rPr>
          <w:rFonts w:ascii="Times New Roman" w:eastAsia="楷体" w:hAnsi="Times New Roman" w:cs="Times New Roman" w:hint="eastAsia"/>
          <w:sz w:val="28"/>
          <w:szCs w:val="28"/>
        </w:rPr>
        <w:t>（</w:t>
      </w:r>
      <w:r w:rsidRPr="00847C22">
        <w:rPr>
          <w:rFonts w:ascii="Times New Roman" w:eastAsia="楷体" w:hAnsi="Times New Roman" w:cs="Times New Roman"/>
          <w:sz w:val="28"/>
          <w:szCs w:val="28"/>
        </w:rPr>
        <w:t>1</w:t>
      </w:r>
      <w:r w:rsidRPr="00847C22">
        <w:rPr>
          <w:rFonts w:ascii="Times New Roman" w:eastAsia="楷体" w:hAnsi="Times New Roman" w:cs="Times New Roman"/>
          <w:sz w:val="28"/>
          <w:szCs w:val="28"/>
        </w:rPr>
        <w:t>）教育维度：取得的成绩，人才培训计划，获得大创立项情况，平台、政策的支持，参与指导教师的课程大纲制定、专著撰写、标准制定等等。</w:t>
      </w:r>
    </w:p>
    <w:p w:rsidR="00847C22" w:rsidRPr="00847C22" w:rsidRDefault="00847C22" w:rsidP="00847C22">
      <w:pPr>
        <w:pStyle w:val="a3"/>
        <w:spacing w:line="440" w:lineRule="atLeast"/>
        <w:ind w:left="0" w:firstLineChars="200" w:firstLine="560"/>
        <w:jc w:val="both"/>
        <w:rPr>
          <w:rFonts w:ascii="Times New Roman" w:eastAsia="楷体" w:hAnsi="Times New Roman" w:cs="Times New Roman"/>
          <w:sz w:val="28"/>
          <w:szCs w:val="28"/>
        </w:rPr>
      </w:pPr>
      <w:r w:rsidRPr="00847C22">
        <w:rPr>
          <w:rFonts w:ascii="Times New Roman" w:eastAsia="楷体" w:hAnsi="Times New Roman" w:cs="Times New Roman" w:hint="eastAsia"/>
          <w:sz w:val="28"/>
          <w:szCs w:val="28"/>
        </w:rPr>
        <w:t>（</w:t>
      </w:r>
      <w:r w:rsidRPr="00847C22">
        <w:rPr>
          <w:rFonts w:ascii="Times New Roman" w:eastAsia="楷体" w:hAnsi="Times New Roman" w:cs="Times New Roman"/>
          <w:sz w:val="28"/>
          <w:szCs w:val="28"/>
        </w:rPr>
        <w:t>2</w:t>
      </w:r>
      <w:r w:rsidRPr="00847C22">
        <w:rPr>
          <w:rFonts w:ascii="Times New Roman" w:eastAsia="楷体" w:hAnsi="Times New Roman" w:cs="Times New Roman"/>
          <w:sz w:val="28"/>
          <w:szCs w:val="28"/>
        </w:rPr>
        <w:t>）社会价值：直接、间接带动就业情况，带来的社会效益或者社会影响，突破了什么卡脖子技术等等。</w:t>
      </w:r>
    </w:p>
    <w:p w:rsidR="009D1BF5" w:rsidRPr="009D1BF5" w:rsidRDefault="009D1BF5" w:rsidP="009D1BF5">
      <w:pPr>
        <w:pStyle w:val="a3"/>
        <w:spacing w:beforeLines="50" w:before="120" w:afterLines="50" w:after="120"/>
        <w:ind w:left="0" w:firstLineChars="200" w:firstLine="643"/>
        <w:rPr>
          <w:rFonts w:ascii="Times New Roman" w:eastAsia="楷体" w:hAnsi="Times New Roman" w:cs="Times New Roman"/>
          <w:b/>
        </w:rPr>
      </w:pPr>
      <w:r w:rsidRPr="009D1BF5">
        <w:rPr>
          <w:rFonts w:ascii="Times New Roman" w:eastAsia="楷体" w:hAnsi="Times New Roman" w:cs="Times New Roman"/>
          <w:b/>
        </w:rPr>
        <w:t>（</w:t>
      </w:r>
      <w:r w:rsidR="00847C22">
        <w:rPr>
          <w:rFonts w:ascii="Times New Roman" w:eastAsia="楷体" w:hAnsi="Times New Roman" w:cs="Times New Roman" w:hint="eastAsia"/>
          <w:b/>
        </w:rPr>
        <w:t>八</w:t>
      </w:r>
      <w:r w:rsidRPr="009D1BF5">
        <w:rPr>
          <w:rFonts w:ascii="Times New Roman" w:eastAsia="楷体" w:hAnsi="Times New Roman" w:cs="Times New Roman"/>
          <w:b/>
        </w:rPr>
        <w:t>）附录</w:t>
      </w:r>
    </w:p>
    <w:p w:rsidR="009D1BF5" w:rsidRPr="00FF53B5" w:rsidRDefault="009D1BF5" w:rsidP="007F0B28">
      <w:pPr>
        <w:pStyle w:val="a3"/>
        <w:spacing w:line="440" w:lineRule="atLeast"/>
        <w:ind w:left="0" w:firstLineChars="200" w:firstLine="560"/>
        <w:jc w:val="both"/>
        <w:rPr>
          <w:rFonts w:ascii="Times New Roman" w:eastAsia="楷体" w:hAnsi="Times New Roman" w:cs="Times New Roman"/>
          <w:sz w:val="28"/>
          <w:szCs w:val="28"/>
        </w:rPr>
      </w:pPr>
      <w:r>
        <w:rPr>
          <w:rFonts w:ascii="Times New Roman" w:eastAsia="楷体" w:hAnsi="Times New Roman" w:cs="Times New Roman"/>
          <w:sz w:val="28"/>
          <w:szCs w:val="28"/>
        </w:rPr>
        <w:t>能够反映项目的知识产权证明材料、论文、软著、获奖材料、社会认可、企业应用证明等材料。</w:t>
      </w:r>
    </w:p>
    <w:p w:rsidR="002005B3" w:rsidRPr="00FF53B5" w:rsidRDefault="002005B3">
      <w:pPr>
        <w:widowControl/>
        <w:autoSpaceDE/>
        <w:autoSpaceDN/>
        <w:rPr>
          <w:rFonts w:ascii="Times New Roman" w:eastAsia="楷体" w:hAnsi="Times New Roman" w:cs="Times New Roman"/>
          <w:sz w:val="44"/>
          <w:szCs w:val="44"/>
        </w:rPr>
      </w:pPr>
      <w:r w:rsidRPr="00FF53B5">
        <w:rPr>
          <w:rFonts w:ascii="Times New Roman" w:eastAsia="楷体" w:hAnsi="Times New Roman" w:cs="Times New Roman"/>
          <w:sz w:val="44"/>
          <w:szCs w:val="44"/>
        </w:rPr>
        <w:br w:type="page"/>
      </w:r>
    </w:p>
    <w:p w:rsidR="00D94011" w:rsidRPr="00FF53B5" w:rsidRDefault="006C2925" w:rsidP="007F0B28">
      <w:pPr>
        <w:spacing w:before="167"/>
        <w:jc w:val="center"/>
        <w:rPr>
          <w:rFonts w:ascii="Times New Roman" w:eastAsia="楷体" w:hAnsi="Times New Roman" w:cs="Times New Roman"/>
          <w:sz w:val="44"/>
          <w:szCs w:val="44"/>
        </w:rPr>
      </w:pPr>
      <w:r w:rsidRPr="00FF53B5">
        <w:rPr>
          <w:rFonts w:ascii="Times New Roman" w:eastAsia="楷体" w:hAnsi="Times New Roman" w:cs="Times New Roman"/>
          <w:sz w:val="44"/>
          <w:szCs w:val="44"/>
        </w:rPr>
        <w:lastRenderedPageBreak/>
        <w:t>创业计划书</w:t>
      </w:r>
      <w:r w:rsidR="00847C22">
        <w:rPr>
          <w:rFonts w:ascii="Times New Roman" w:eastAsia="楷体" w:hAnsi="Times New Roman" w:cs="Times New Roman" w:hint="eastAsia"/>
          <w:sz w:val="44"/>
          <w:szCs w:val="44"/>
        </w:rPr>
        <w:t>框架</w:t>
      </w:r>
    </w:p>
    <w:p w:rsidR="00D94011" w:rsidRPr="00FF53B5" w:rsidRDefault="006C2925" w:rsidP="002005B3">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创业计划书</w:t>
      </w:r>
      <w:r w:rsidR="002E1424">
        <w:rPr>
          <w:rFonts w:ascii="Times New Roman" w:eastAsia="楷体" w:hAnsi="Times New Roman" w:cs="Times New Roman" w:hint="eastAsia"/>
          <w:b/>
        </w:rPr>
        <w:t>大致</w:t>
      </w:r>
      <w:r w:rsidR="00847C22">
        <w:rPr>
          <w:rFonts w:ascii="Times New Roman" w:eastAsia="楷体" w:hAnsi="Times New Roman" w:cs="Times New Roman"/>
          <w:b/>
        </w:rPr>
        <w:t>7</w:t>
      </w:r>
      <w:r w:rsidR="002E1424">
        <w:rPr>
          <w:rFonts w:ascii="Times New Roman" w:eastAsia="楷体" w:hAnsi="Times New Roman" w:cs="Times New Roman"/>
          <w:b/>
        </w:rPr>
        <w:t>-</w:t>
      </w:r>
      <w:r w:rsidR="00111AD1" w:rsidRPr="00FF53B5">
        <w:rPr>
          <w:rFonts w:ascii="Times New Roman" w:eastAsia="楷体" w:hAnsi="Times New Roman" w:cs="Times New Roman"/>
          <w:b/>
        </w:rPr>
        <w:t>10</w:t>
      </w:r>
      <w:r w:rsidRPr="00FF53B5">
        <w:rPr>
          <w:rFonts w:ascii="Times New Roman" w:eastAsia="楷体" w:hAnsi="Times New Roman" w:cs="Times New Roman"/>
          <w:b/>
        </w:rPr>
        <w:t>个章节与</w:t>
      </w:r>
      <w:r w:rsidR="00111AD1" w:rsidRPr="00FF53B5">
        <w:rPr>
          <w:rFonts w:ascii="Times New Roman" w:eastAsia="楷体" w:hAnsi="Times New Roman" w:cs="Times New Roman"/>
          <w:b/>
        </w:rPr>
        <w:t>1</w:t>
      </w:r>
      <w:r w:rsidRPr="00FF53B5">
        <w:rPr>
          <w:rFonts w:ascii="Times New Roman" w:eastAsia="楷体" w:hAnsi="Times New Roman" w:cs="Times New Roman"/>
          <w:b/>
        </w:rPr>
        <w:t>个附录（仅供参考）</w:t>
      </w:r>
    </w:p>
    <w:p w:rsidR="00847C22" w:rsidRDefault="006C2925" w:rsidP="002005B3">
      <w:pPr>
        <w:pStyle w:val="a3"/>
        <w:spacing w:line="440" w:lineRule="atLeast"/>
        <w:ind w:left="0" w:firstLineChars="200" w:firstLine="562"/>
        <w:jc w:val="both"/>
        <w:rPr>
          <w:rFonts w:ascii="Times New Roman" w:eastAsia="楷体" w:hAnsi="Times New Roman" w:cs="Times New Roman"/>
          <w:sz w:val="28"/>
          <w:szCs w:val="28"/>
        </w:rPr>
      </w:pPr>
      <w:r w:rsidRPr="00847C22">
        <w:rPr>
          <w:rFonts w:ascii="Times New Roman" w:eastAsia="楷体" w:hAnsi="Times New Roman" w:cs="Times New Roman"/>
          <w:b/>
          <w:sz w:val="28"/>
          <w:szCs w:val="28"/>
        </w:rPr>
        <w:t>1</w:t>
      </w:r>
      <w:r w:rsidR="001D4A07" w:rsidRPr="00847C22">
        <w:rPr>
          <w:rFonts w:ascii="Times New Roman" w:eastAsia="楷体" w:hAnsi="Times New Roman" w:cs="Times New Roman" w:hint="eastAsia"/>
          <w:b/>
          <w:sz w:val="28"/>
          <w:szCs w:val="28"/>
        </w:rPr>
        <w:t>.</w:t>
      </w:r>
      <w:r w:rsidRPr="00847C22">
        <w:rPr>
          <w:rFonts w:ascii="Times New Roman" w:eastAsia="楷体" w:hAnsi="Times New Roman" w:cs="Times New Roman"/>
          <w:b/>
          <w:sz w:val="28"/>
          <w:szCs w:val="28"/>
        </w:rPr>
        <w:t>概要</w:t>
      </w:r>
    </w:p>
    <w:p w:rsidR="00D94011" w:rsidRPr="00FF53B5" w:rsidRDefault="00C5461D" w:rsidP="002005B3">
      <w:pPr>
        <w:pStyle w:val="a3"/>
        <w:spacing w:line="440" w:lineRule="atLeast"/>
        <w:ind w:left="0" w:firstLineChars="200" w:firstLine="560"/>
        <w:jc w:val="both"/>
        <w:rPr>
          <w:rFonts w:ascii="Times New Roman" w:eastAsia="楷体" w:hAnsi="Times New Roman" w:cs="Times New Roman"/>
          <w:sz w:val="28"/>
          <w:szCs w:val="28"/>
        </w:rPr>
      </w:pPr>
      <w:r>
        <w:rPr>
          <w:rFonts w:ascii="Times New Roman" w:eastAsia="楷体" w:hAnsi="Times New Roman" w:cs="Times New Roman"/>
          <w:sz w:val="28"/>
          <w:szCs w:val="28"/>
        </w:rPr>
        <w:t>用</w:t>
      </w:r>
      <w:r>
        <w:rPr>
          <w:rFonts w:ascii="Times New Roman" w:eastAsia="楷体" w:hAnsi="Times New Roman" w:cs="Times New Roman" w:hint="eastAsia"/>
          <w:sz w:val="28"/>
          <w:szCs w:val="28"/>
        </w:rPr>
        <w:t>几段话，介绍清楚项目的背景来源，产品技术创新，取得的成效等</w:t>
      </w:r>
      <w:r w:rsidR="00847C22">
        <w:rPr>
          <w:rFonts w:ascii="Times New Roman" w:eastAsia="楷体" w:hAnsi="Times New Roman" w:cs="Times New Roman" w:hint="eastAsia"/>
          <w:sz w:val="28"/>
          <w:szCs w:val="28"/>
        </w:rPr>
        <w:t>。</w:t>
      </w:r>
    </w:p>
    <w:p w:rsidR="001D4A07" w:rsidRPr="00847C22" w:rsidRDefault="006C2925" w:rsidP="00847C22">
      <w:pPr>
        <w:pStyle w:val="a3"/>
        <w:spacing w:line="440" w:lineRule="atLeast"/>
        <w:ind w:left="0" w:firstLineChars="200" w:firstLine="562"/>
        <w:jc w:val="both"/>
        <w:rPr>
          <w:rFonts w:ascii="Times New Roman" w:eastAsia="楷体" w:hAnsi="Times New Roman" w:cs="Times New Roman"/>
          <w:b/>
          <w:sz w:val="28"/>
          <w:szCs w:val="28"/>
        </w:rPr>
      </w:pPr>
      <w:r w:rsidRPr="00847C22">
        <w:rPr>
          <w:rFonts w:ascii="Times New Roman" w:eastAsia="楷体" w:hAnsi="Times New Roman" w:cs="Times New Roman"/>
          <w:b/>
          <w:sz w:val="28"/>
          <w:szCs w:val="28"/>
        </w:rPr>
        <w:t>2</w:t>
      </w:r>
      <w:r w:rsidR="001D4A07" w:rsidRPr="00847C22">
        <w:rPr>
          <w:rFonts w:ascii="Times New Roman" w:eastAsia="楷体" w:hAnsi="Times New Roman" w:cs="Times New Roman" w:hint="eastAsia"/>
          <w:b/>
          <w:sz w:val="28"/>
          <w:szCs w:val="28"/>
        </w:rPr>
        <w:t>.</w:t>
      </w:r>
      <w:r w:rsidRPr="00847C22">
        <w:rPr>
          <w:rFonts w:ascii="Times New Roman" w:eastAsia="楷体" w:hAnsi="Times New Roman" w:cs="Times New Roman"/>
          <w:b/>
          <w:sz w:val="28"/>
          <w:szCs w:val="28"/>
        </w:rPr>
        <w:t>项目背景</w:t>
      </w:r>
    </w:p>
    <w:p w:rsidR="001D4A07" w:rsidRDefault="00AB314D" w:rsidP="001D4A07">
      <w:pPr>
        <w:pStyle w:val="a3"/>
        <w:spacing w:line="440" w:lineRule="atLeast"/>
        <w:ind w:left="0" w:firstLineChars="200" w:firstLine="560"/>
        <w:jc w:val="both"/>
        <w:rPr>
          <w:rFonts w:ascii="Times New Roman" w:eastAsia="楷体" w:hAnsi="Times New Roman" w:cs="Times New Roman"/>
          <w:sz w:val="28"/>
          <w:szCs w:val="28"/>
        </w:rPr>
      </w:pPr>
      <w:r>
        <w:rPr>
          <w:rFonts w:ascii="Times New Roman" w:eastAsia="楷体" w:hAnsi="Times New Roman" w:cs="Times New Roman" w:hint="eastAsia"/>
          <w:sz w:val="28"/>
          <w:szCs w:val="28"/>
        </w:rPr>
        <w:t>（</w:t>
      </w:r>
      <w:r>
        <w:rPr>
          <w:rFonts w:ascii="Times New Roman" w:eastAsia="楷体" w:hAnsi="Times New Roman" w:cs="Times New Roman" w:hint="eastAsia"/>
          <w:sz w:val="28"/>
          <w:szCs w:val="28"/>
        </w:rPr>
        <w:t>1</w:t>
      </w:r>
      <w:r>
        <w:rPr>
          <w:rFonts w:ascii="Times New Roman" w:eastAsia="楷体" w:hAnsi="Times New Roman" w:cs="Times New Roman" w:hint="eastAsia"/>
          <w:sz w:val="28"/>
          <w:szCs w:val="28"/>
        </w:rPr>
        <w:t>）项目背景</w:t>
      </w:r>
    </w:p>
    <w:p w:rsidR="00AB314D" w:rsidRDefault="00AB314D" w:rsidP="001D4A07">
      <w:pPr>
        <w:pStyle w:val="a3"/>
        <w:spacing w:line="440" w:lineRule="atLeast"/>
        <w:ind w:left="0" w:firstLineChars="200" w:firstLine="560"/>
        <w:jc w:val="both"/>
        <w:rPr>
          <w:rFonts w:ascii="Times New Roman" w:eastAsia="楷体" w:hAnsi="Times New Roman" w:cs="Times New Roman"/>
          <w:sz w:val="28"/>
          <w:szCs w:val="28"/>
        </w:rPr>
      </w:pPr>
      <w:r>
        <w:rPr>
          <w:rFonts w:ascii="Times New Roman" w:eastAsia="楷体" w:hAnsi="Times New Roman" w:cs="Times New Roman"/>
          <w:sz w:val="28"/>
          <w:szCs w:val="28"/>
        </w:rPr>
        <w:t>（</w:t>
      </w:r>
      <w:r>
        <w:rPr>
          <w:rFonts w:ascii="Times New Roman" w:eastAsia="楷体" w:hAnsi="Times New Roman" w:cs="Times New Roman" w:hint="eastAsia"/>
          <w:sz w:val="28"/>
          <w:szCs w:val="28"/>
        </w:rPr>
        <w:t>2</w:t>
      </w:r>
      <w:r>
        <w:rPr>
          <w:rFonts w:ascii="Times New Roman" w:eastAsia="楷体" w:hAnsi="Times New Roman" w:cs="Times New Roman"/>
          <w:sz w:val="28"/>
          <w:szCs w:val="28"/>
        </w:rPr>
        <w:t>）政策趋势</w:t>
      </w:r>
    </w:p>
    <w:p w:rsidR="00AB314D" w:rsidRDefault="00AB314D" w:rsidP="001D4A07">
      <w:pPr>
        <w:pStyle w:val="a3"/>
        <w:spacing w:line="440" w:lineRule="atLeast"/>
        <w:ind w:left="0" w:firstLineChars="200" w:firstLine="560"/>
        <w:jc w:val="both"/>
        <w:rPr>
          <w:rFonts w:ascii="Times New Roman" w:eastAsia="楷体" w:hAnsi="Times New Roman" w:cs="Times New Roman"/>
          <w:sz w:val="28"/>
          <w:szCs w:val="28"/>
        </w:rPr>
      </w:pPr>
      <w:r>
        <w:rPr>
          <w:rFonts w:ascii="Times New Roman" w:eastAsia="楷体" w:hAnsi="Times New Roman" w:cs="Times New Roman"/>
          <w:sz w:val="28"/>
          <w:szCs w:val="28"/>
        </w:rPr>
        <w:t>（</w:t>
      </w:r>
      <w:r>
        <w:rPr>
          <w:rFonts w:ascii="Times New Roman" w:eastAsia="楷体" w:hAnsi="Times New Roman" w:cs="Times New Roman" w:hint="eastAsia"/>
          <w:sz w:val="28"/>
          <w:szCs w:val="28"/>
        </w:rPr>
        <w:t>3</w:t>
      </w:r>
      <w:r>
        <w:rPr>
          <w:rFonts w:ascii="Times New Roman" w:eastAsia="楷体" w:hAnsi="Times New Roman" w:cs="Times New Roman"/>
          <w:sz w:val="28"/>
          <w:szCs w:val="28"/>
        </w:rPr>
        <w:t>）市场分析</w:t>
      </w:r>
    </w:p>
    <w:p w:rsidR="00AB314D" w:rsidRDefault="00AB314D" w:rsidP="001D4A07">
      <w:pPr>
        <w:pStyle w:val="a3"/>
        <w:spacing w:line="440" w:lineRule="atLeast"/>
        <w:ind w:left="0" w:firstLineChars="200" w:firstLine="560"/>
        <w:jc w:val="both"/>
        <w:rPr>
          <w:rFonts w:ascii="Times New Roman" w:eastAsia="楷体" w:hAnsi="Times New Roman" w:cs="Times New Roman"/>
          <w:sz w:val="28"/>
          <w:szCs w:val="28"/>
        </w:rPr>
      </w:pPr>
      <w:r>
        <w:rPr>
          <w:rFonts w:ascii="Times New Roman" w:eastAsia="楷体" w:hAnsi="Times New Roman" w:cs="Times New Roman"/>
          <w:sz w:val="28"/>
          <w:szCs w:val="28"/>
        </w:rPr>
        <w:t>（</w:t>
      </w:r>
      <w:r>
        <w:rPr>
          <w:rFonts w:ascii="Times New Roman" w:eastAsia="楷体" w:hAnsi="Times New Roman" w:cs="Times New Roman" w:hint="eastAsia"/>
          <w:sz w:val="28"/>
          <w:szCs w:val="28"/>
        </w:rPr>
        <w:t>4</w:t>
      </w:r>
      <w:r>
        <w:rPr>
          <w:rFonts w:ascii="Times New Roman" w:eastAsia="楷体" w:hAnsi="Times New Roman" w:cs="Times New Roman"/>
          <w:sz w:val="28"/>
          <w:szCs w:val="28"/>
        </w:rPr>
        <w:t>）行业现状</w:t>
      </w:r>
    </w:p>
    <w:p w:rsidR="00AB314D" w:rsidRPr="00FF53B5" w:rsidRDefault="00AB314D" w:rsidP="001D4A07">
      <w:pPr>
        <w:pStyle w:val="a3"/>
        <w:spacing w:line="440" w:lineRule="atLeast"/>
        <w:ind w:left="0" w:firstLineChars="200" w:firstLine="560"/>
        <w:jc w:val="both"/>
        <w:rPr>
          <w:rFonts w:ascii="Times New Roman" w:eastAsia="楷体" w:hAnsi="Times New Roman" w:cs="Times New Roman"/>
          <w:sz w:val="28"/>
          <w:szCs w:val="28"/>
        </w:rPr>
      </w:pPr>
      <w:r>
        <w:rPr>
          <w:rFonts w:ascii="Times New Roman" w:eastAsia="楷体" w:hAnsi="Times New Roman" w:cs="Times New Roman"/>
          <w:sz w:val="28"/>
          <w:szCs w:val="28"/>
        </w:rPr>
        <w:t>（</w:t>
      </w:r>
      <w:r>
        <w:rPr>
          <w:rFonts w:ascii="Times New Roman" w:eastAsia="楷体" w:hAnsi="Times New Roman" w:cs="Times New Roman" w:hint="eastAsia"/>
          <w:sz w:val="28"/>
          <w:szCs w:val="28"/>
        </w:rPr>
        <w:t>5</w:t>
      </w:r>
      <w:r>
        <w:rPr>
          <w:rFonts w:ascii="Times New Roman" w:eastAsia="楷体" w:hAnsi="Times New Roman" w:cs="Times New Roman"/>
          <w:sz w:val="28"/>
          <w:szCs w:val="28"/>
        </w:rPr>
        <w:t>）痛点分析等</w:t>
      </w:r>
    </w:p>
    <w:p w:rsidR="00D94011" w:rsidRPr="00847C22" w:rsidRDefault="006C2925" w:rsidP="00847C22">
      <w:pPr>
        <w:pStyle w:val="a3"/>
        <w:spacing w:line="440" w:lineRule="atLeast"/>
        <w:ind w:left="0" w:firstLineChars="200" w:firstLine="562"/>
        <w:jc w:val="both"/>
        <w:rPr>
          <w:rFonts w:ascii="Times New Roman" w:eastAsia="楷体" w:hAnsi="Times New Roman" w:cs="Times New Roman"/>
          <w:b/>
          <w:sz w:val="28"/>
          <w:szCs w:val="28"/>
        </w:rPr>
      </w:pPr>
      <w:r w:rsidRPr="00847C22">
        <w:rPr>
          <w:rFonts w:ascii="Times New Roman" w:eastAsia="楷体" w:hAnsi="Times New Roman" w:cs="Times New Roman"/>
          <w:b/>
          <w:sz w:val="28"/>
          <w:szCs w:val="28"/>
        </w:rPr>
        <w:t>3</w:t>
      </w:r>
      <w:r w:rsidR="00AB314D" w:rsidRPr="00847C22">
        <w:rPr>
          <w:rFonts w:ascii="Times New Roman" w:eastAsia="楷体" w:hAnsi="Times New Roman" w:cs="Times New Roman" w:hint="eastAsia"/>
          <w:b/>
          <w:sz w:val="28"/>
          <w:szCs w:val="28"/>
        </w:rPr>
        <w:t>.</w:t>
      </w:r>
      <w:r w:rsidR="00AB314D" w:rsidRPr="00847C22">
        <w:rPr>
          <w:rFonts w:ascii="Times New Roman" w:eastAsia="楷体" w:hAnsi="Times New Roman" w:cs="Times New Roman" w:hint="eastAsia"/>
          <w:b/>
          <w:sz w:val="28"/>
          <w:szCs w:val="28"/>
        </w:rPr>
        <w:t>产品</w:t>
      </w:r>
      <w:r w:rsidR="00AB314D" w:rsidRPr="00847C22">
        <w:rPr>
          <w:rFonts w:ascii="Times New Roman" w:eastAsia="楷体" w:hAnsi="Times New Roman" w:cs="Times New Roman"/>
          <w:b/>
          <w:sz w:val="28"/>
          <w:szCs w:val="28"/>
        </w:rPr>
        <w:t>介绍</w:t>
      </w:r>
    </w:p>
    <w:p w:rsidR="00AB314D" w:rsidRDefault="00AB314D" w:rsidP="002005B3">
      <w:pPr>
        <w:pStyle w:val="a3"/>
        <w:spacing w:line="440" w:lineRule="atLeast"/>
        <w:ind w:left="0" w:firstLineChars="200" w:firstLine="560"/>
        <w:jc w:val="both"/>
        <w:rPr>
          <w:rFonts w:ascii="Times New Roman" w:eastAsia="楷体" w:hAnsi="Times New Roman" w:cs="Times New Roman"/>
          <w:sz w:val="28"/>
          <w:szCs w:val="28"/>
        </w:rPr>
      </w:pPr>
      <w:r>
        <w:rPr>
          <w:rFonts w:ascii="Times New Roman" w:eastAsia="楷体" w:hAnsi="Times New Roman" w:cs="Times New Roman"/>
          <w:sz w:val="28"/>
          <w:szCs w:val="28"/>
        </w:rPr>
        <w:t>（</w:t>
      </w:r>
      <w:r>
        <w:rPr>
          <w:rFonts w:ascii="Times New Roman" w:eastAsia="楷体" w:hAnsi="Times New Roman" w:cs="Times New Roman" w:hint="eastAsia"/>
          <w:sz w:val="28"/>
          <w:szCs w:val="28"/>
        </w:rPr>
        <w:t>1</w:t>
      </w:r>
      <w:r>
        <w:rPr>
          <w:rFonts w:ascii="Times New Roman" w:eastAsia="楷体" w:hAnsi="Times New Roman" w:cs="Times New Roman"/>
          <w:sz w:val="28"/>
          <w:szCs w:val="28"/>
        </w:rPr>
        <w:t>）具体解决方案</w:t>
      </w:r>
    </w:p>
    <w:p w:rsidR="00AB314D" w:rsidRDefault="00AB314D" w:rsidP="002005B3">
      <w:pPr>
        <w:pStyle w:val="a3"/>
        <w:spacing w:line="440" w:lineRule="atLeast"/>
        <w:ind w:left="0" w:firstLineChars="200" w:firstLine="560"/>
        <w:jc w:val="both"/>
        <w:rPr>
          <w:rFonts w:ascii="Times New Roman" w:eastAsia="楷体" w:hAnsi="Times New Roman" w:cs="Times New Roman"/>
          <w:sz w:val="28"/>
          <w:szCs w:val="28"/>
        </w:rPr>
      </w:pPr>
      <w:r>
        <w:rPr>
          <w:rFonts w:ascii="Times New Roman" w:eastAsia="楷体" w:hAnsi="Times New Roman" w:cs="Times New Roman"/>
          <w:sz w:val="28"/>
          <w:szCs w:val="28"/>
        </w:rPr>
        <w:t>（</w:t>
      </w:r>
      <w:r>
        <w:rPr>
          <w:rFonts w:ascii="Times New Roman" w:eastAsia="楷体" w:hAnsi="Times New Roman" w:cs="Times New Roman" w:hint="eastAsia"/>
          <w:sz w:val="28"/>
          <w:szCs w:val="28"/>
        </w:rPr>
        <w:t>2</w:t>
      </w:r>
      <w:r>
        <w:rPr>
          <w:rFonts w:ascii="Times New Roman" w:eastAsia="楷体" w:hAnsi="Times New Roman" w:cs="Times New Roman"/>
          <w:sz w:val="28"/>
          <w:szCs w:val="28"/>
        </w:rPr>
        <w:t>）产品介绍</w:t>
      </w:r>
    </w:p>
    <w:p w:rsidR="00AB314D" w:rsidRDefault="00AB314D" w:rsidP="002005B3">
      <w:pPr>
        <w:pStyle w:val="a3"/>
        <w:spacing w:line="440" w:lineRule="atLeast"/>
        <w:ind w:left="0" w:firstLineChars="200" w:firstLine="560"/>
        <w:jc w:val="both"/>
        <w:rPr>
          <w:rFonts w:ascii="Times New Roman" w:eastAsia="楷体" w:hAnsi="Times New Roman" w:cs="Times New Roman"/>
          <w:sz w:val="28"/>
          <w:szCs w:val="28"/>
        </w:rPr>
      </w:pPr>
      <w:r>
        <w:rPr>
          <w:rFonts w:ascii="Times New Roman" w:eastAsia="楷体" w:hAnsi="Times New Roman" w:cs="Times New Roman"/>
          <w:sz w:val="28"/>
          <w:szCs w:val="28"/>
        </w:rPr>
        <w:t>（</w:t>
      </w:r>
      <w:r>
        <w:rPr>
          <w:rFonts w:ascii="Times New Roman" w:eastAsia="楷体" w:hAnsi="Times New Roman" w:cs="Times New Roman" w:hint="eastAsia"/>
          <w:sz w:val="28"/>
          <w:szCs w:val="28"/>
        </w:rPr>
        <w:t>3</w:t>
      </w:r>
      <w:r>
        <w:rPr>
          <w:rFonts w:ascii="Times New Roman" w:eastAsia="楷体" w:hAnsi="Times New Roman" w:cs="Times New Roman"/>
          <w:sz w:val="28"/>
          <w:szCs w:val="28"/>
        </w:rPr>
        <w:t>）技术原理及创新</w:t>
      </w:r>
    </w:p>
    <w:p w:rsidR="00AB314D" w:rsidRDefault="00AB314D" w:rsidP="002005B3">
      <w:pPr>
        <w:pStyle w:val="a3"/>
        <w:spacing w:line="440" w:lineRule="atLeast"/>
        <w:ind w:left="0" w:firstLineChars="200" w:firstLine="560"/>
        <w:jc w:val="both"/>
        <w:rPr>
          <w:rFonts w:ascii="Times New Roman" w:eastAsia="楷体" w:hAnsi="Times New Roman" w:cs="Times New Roman"/>
          <w:sz w:val="28"/>
          <w:szCs w:val="28"/>
        </w:rPr>
      </w:pPr>
      <w:r>
        <w:rPr>
          <w:rFonts w:ascii="Times New Roman" w:eastAsia="楷体" w:hAnsi="Times New Roman" w:cs="Times New Roman"/>
          <w:sz w:val="28"/>
          <w:szCs w:val="28"/>
        </w:rPr>
        <w:t>（</w:t>
      </w:r>
      <w:r>
        <w:rPr>
          <w:rFonts w:ascii="Times New Roman" w:eastAsia="楷体" w:hAnsi="Times New Roman" w:cs="Times New Roman"/>
          <w:sz w:val="28"/>
          <w:szCs w:val="28"/>
        </w:rPr>
        <w:t>4</w:t>
      </w:r>
      <w:r>
        <w:rPr>
          <w:rFonts w:ascii="Times New Roman" w:eastAsia="楷体" w:hAnsi="Times New Roman" w:cs="Times New Roman"/>
          <w:sz w:val="28"/>
          <w:szCs w:val="28"/>
        </w:rPr>
        <w:t>）技术优势</w:t>
      </w:r>
    </w:p>
    <w:p w:rsidR="00AB314D" w:rsidRDefault="00AB314D" w:rsidP="002005B3">
      <w:pPr>
        <w:pStyle w:val="a3"/>
        <w:spacing w:line="440" w:lineRule="atLeast"/>
        <w:ind w:left="0" w:firstLineChars="200" w:firstLine="560"/>
        <w:jc w:val="both"/>
        <w:rPr>
          <w:rFonts w:ascii="Times New Roman" w:eastAsia="楷体" w:hAnsi="Times New Roman" w:cs="Times New Roman"/>
          <w:sz w:val="28"/>
          <w:szCs w:val="28"/>
        </w:rPr>
      </w:pPr>
      <w:r>
        <w:rPr>
          <w:rFonts w:ascii="Times New Roman" w:eastAsia="楷体" w:hAnsi="Times New Roman" w:cs="Times New Roman"/>
          <w:sz w:val="28"/>
          <w:szCs w:val="28"/>
        </w:rPr>
        <w:t>（</w:t>
      </w:r>
      <w:r>
        <w:rPr>
          <w:rFonts w:ascii="Times New Roman" w:eastAsia="楷体" w:hAnsi="Times New Roman" w:cs="Times New Roman" w:hint="eastAsia"/>
          <w:sz w:val="28"/>
          <w:szCs w:val="28"/>
        </w:rPr>
        <w:t>5</w:t>
      </w:r>
      <w:r>
        <w:rPr>
          <w:rFonts w:ascii="Times New Roman" w:eastAsia="楷体" w:hAnsi="Times New Roman" w:cs="Times New Roman"/>
          <w:sz w:val="28"/>
          <w:szCs w:val="28"/>
        </w:rPr>
        <w:t>）技术依托</w:t>
      </w:r>
    </w:p>
    <w:p w:rsidR="00AB314D" w:rsidRDefault="00AB314D" w:rsidP="002005B3">
      <w:pPr>
        <w:pStyle w:val="a3"/>
        <w:spacing w:line="440" w:lineRule="atLeast"/>
        <w:ind w:left="0" w:firstLineChars="200" w:firstLine="560"/>
        <w:jc w:val="both"/>
        <w:rPr>
          <w:rFonts w:ascii="Times New Roman" w:eastAsia="楷体" w:hAnsi="Times New Roman" w:cs="Times New Roman"/>
          <w:sz w:val="28"/>
          <w:szCs w:val="28"/>
        </w:rPr>
      </w:pPr>
      <w:r>
        <w:rPr>
          <w:rFonts w:ascii="Times New Roman" w:eastAsia="楷体" w:hAnsi="Times New Roman" w:cs="Times New Roman"/>
          <w:sz w:val="28"/>
          <w:szCs w:val="28"/>
        </w:rPr>
        <w:t>（</w:t>
      </w:r>
      <w:r>
        <w:rPr>
          <w:rFonts w:ascii="Times New Roman" w:eastAsia="楷体" w:hAnsi="Times New Roman" w:cs="Times New Roman" w:hint="eastAsia"/>
          <w:sz w:val="28"/>
          <w:szCs w:val="28"/>
        </w:rPr>
        <w:t>6</w:t>
      </w:r>
      <w:r>
        <w:rPr>
          <w:rFonts w:ascii="Times New Roman" w:eastAsia="楷体" w:hAnsi="Times New Roman" w:cs="Times New Roman"/>
          <w:sz w:val="28"/>
          <w:szCs w:val="28"/>
        </w:rPr>
        <w:t>）产品优势</w:t>
      </w:r>
    </w:p>
    <w:p w:rsidR="00AB314D" w:rsidRPr="00FF53B5" w:rsidRDefault="00AB314D" w:rsidP="002005B3">
      <w:pPr>
        <w:pStyle w:val="a3"/>
        <w:spacing w:line="440" w:lineRule="atLeast"/>
        <w:ind w:left="0" w:firstLineChars="200" w:firstLine="560"/>
        <w:jc w:val="both"/>
        <w:rPr>
          <w:rFonts w:ascii="Times New Roman" w:eastAsia="楷体" w:hAnsi="Times New Roman" w:cs="Times New Roman"/>
          <w:sz w:val="28"/>
          <w:szCs w:val="28"/>
        </w:rPr>
      </w:pPr>
      <w:r>
        <w:rPr>
          <w:rFonts w:ascii="Times New Roman" w:eastAsia="楷体" w:hAnsi="Times New Roman" w:cs="Times New Roman"/>
          <w:sz w:val="28"/>
          <w:szCs w:val="28"/>
        </w:rPr>
        <w:t>（</w:t>
      </w:r>
      <w:r>
        <w:rPr>
          <w:rFonts w:ascii="Times New Roman" w:eastAsia="楷体" w:hAnsi="Times New Roman" w:cs="Times New Roman" w:hint="eastAsia"/>
          <w:sz w:val="28"/>
          <w:szCs w:val="28"/>
        </w:rPr>
        <w:t>7</w:t>
      </w:r>
      <w:r>
        <w:rPr>
          <w:rFonts w:ascii="Times New Roman" w:eastAsia="楷体" w:hAnsi="Times New Roman" w:cs="Times New Roman"/>
          <w:sz w:val="28"/>
          <w:szCs w:val="28"/>
        </w:rPr>
        <w:t>）竞品分析</w:t>
      </w:r>
      <w:r w:rsidR="00A0310E">
        <w:rPr>
          <w:rFonts w:ascii="Times New Roman" w:eastAsia="楷体" w:hAnsi="Times New Roman" w:cs="Times New Roman"/>
          <w:sz w:val="28"/>
          <w:szCs w:val="28"/>
        </w:rPr>
        <w:t>等</w:t>
      </w:r>
      <w:bookmarkStart w:id="4" w:name="_GoBack"/>
      <w:bookmarkEnd w:id="4"/>
    </w:p>
    <w:p w:rsidR="00D94011" w:rsidRPr="00847C22" w:rsidRDefault="006C2925" w:rsidP="00847C22">
      <w:pPr>
        <w:pStyle w:val="a3"/>
        <w:spacing w:line="440" w:lineRule="atLeast"/>
        <w:ind w:left="0" w:firstLineChars="200" w:firstLine="562"/>
        <w:jc w:val="both"/>
        <w:rPr>
          <w:rFonts w:ascii="Times New Roman" w:eastAsia="楷体" w:hAnsi="Times New Roman" w:cs="Times New Roman"/>
          <w:b/>
          <w:sz w:val="28"/>
          <w:szCs w:val="28"/>
        </w:rPr>
      </w:pPr>
      <w:r w:rsidRPr="00847C22">
        <w:rPr>
          <w:rFonts w:ascii="Times New Roman" w:eastAsia="楷体" w:hAnsi="Times New Roman" w:cs="Times New Roman"/>
          <w:b/>
          <w:sz w:val="28"/>
          <w:szCs w:val="28"/>
        </w:rPr>
        <w:t>4</w:t>
      </w:r>
      <w:r w:rsidR="00AB314D" w:rsidRPr="00847C22">
        <w:rPr>
          <w:rFonts w:ascii="Times New Roman" w:eastAsia="楷体" w:hAnsi="Times New Roman" w:cs="Times New Roman" w:hint="eastAsia"/>
          <w:b/>
          <w:sz w:val="28"/>
          <w:szCs w:val="28"/>
        </w:rPr>
        <w:t>.</w:t>
      </w:r>
      <w:r w:rsidR="00AB314D" w:rsidRPr="00847C22">
        <w:rPr>
          <w:rFonts w:ascii="Times New Roman" w:eastAsia="楷体" w:hAnsi="Times New Roman" w:cs="Times New Roman" w:hint="eastAsia"/>
          <w:b/>
          <w:sz w:val="28"/>
          <w:szCs w:val="28"/>
        </w:rPr>
        <w:t>团队</w:t>
      </w:r>
      <w:r w:rsidR="00AB314D" w:rsidRPr="00847C22">
        <w:rPr>
          <w:rFonts w:ascii="Times New Roman" w:eastAsia="楷体" w:hAnsi="Times New Roman" w:cs="Times New Roman"/>
          <w:b/>
          <w:sz w:val="28"/>
          <w:szCs w:val="28"/>
        </w:rPr>
        <w:t>架构</w:t>
      </w:r>
    </w:p>
    <w:p w:rsidR="00AB314D" w:rsidRDefault="00AB314D" w:rsidP="002005B3">
      <w:pPr>
        <w:pStyle w:val="a3"/>
        <w:spacing w:line="440" w:lineRule="atLeast"/>
        <w:ind w:left="0" w:firstLineChars="200" w:firstLine="560"/>
        <w:jc w:val="both"/>
        <w:rPr>
          <w:rFonts w:ascii="Times New Roman" w:eastAsia="楷体" w:hAnsi="Times New Roman" w:cs="Times New Roman"/>
          <w:sz w:val="28"/>
          <w:szCs w:val="28"/>
        </w:rPr>
      </w:pPr>
      <w:r>
        <w:rPr>
          <w:rFonts w:ascii="Times New Roman" w:eastAsia="楷体" w:hAnsi="Times New Roman" w:cs="Times New Roman"/>
          <w:sz w:val="28"/>
          <w:szCs w:val="28"/>
        </w:rPr>
        <w:t>（</w:t>
      </w:r>
      <w:r>
        <w:rPr>
          <w:rFonts w:ascii="Times New Roman" w:eastAsia="楷体" w:hAnsi="Times New Roman" w:cs="Times New Roman" w:hint="eastAsia"/>
          <w:sz w:val="28"/>
          <w:szCs w:val="28"/>
        </w:rPr>
        <w:t>1</w:t>
      </w:r>
      <w:r>
        <w:rPr>
          <w:rFonts w:ascii="Times New Roman" w:eastAsia="楷体" w:hAnsi="Times New Roman" w:cs="Times New Roman"/>
          <w:sz w:val="28"/>
          <w:szCs w:val="28"/>
        </w:rPr>
        <w:t>）学生团队</w:t>
      </w:r>
      <w:r w:rsidR="00083EC4">
        <w:rPr>
          <w:rFonts w:ascii="Times New Roman" w:eastAsia="楷体" w:hAnsi="Times New Roman" w:cs="Times New Roman"/>
          <w:sz w:val="28"/>
          <w:szCs w:val="28"/>
        </w:rPr>
        <w:t>（姓名，专业，分工，能力，获奖等介绍）</w:t>
      </w:r>
    </w:p>
    <w:p w:rsidR="00083EC4" w:rsidRDefault="00083EC4" w:rsidP="002005B3">
      <w:pPr>
        <w:pStyle w:val="a3"/>
        <w:spacing w:line="440" w:lineRule="atLeast"/>
        <w:ind w:left="0" w:firstLineChars="200" w:firstLine="560"/>
        <w:jc w:val="both"/>
        <w:rPr>
          <w:rFonts w:ascii="Times New Roman" w:eastAsia="楷体" w:hAnsi="Times New Roman" w:cs="Times New Roman"/>
          <w:sz w:val="28"/>
          <w:szCs w:val="28"/>
        </w:rPr>
      </w:pPr>
      <w:r>
        <w:rPr>
          <w:rFonts w:ascii="Times New Roman" w:eastAsia="楷体" w:hAnsi="Times New Roman" w:cs="Times New Roman"/>
          <w:sz w:val="28"/>
          <w:szCs w:val="28"/>
        </w:rPr>
        <w:t>（</w:t>
      </w:r>
      <w:r>
        <w:rPr>
          <w:rFonts w:ascii="Times New Roman" w:eastAsia="楷体" w:hAnsi="Times New Roman" w:cs="Times New Roman" w:hint="eastAsia"/>
          <w:sz w:val="28"/>
          <w:szCs w:val="28"/>
        </w:rPr>
        <w:t>2</w:t>
      </w:r>
      <w:r>
        <w:rPr>
          <w:rFonts w:ascii="Times New Roman" w:eastAsia="楷体" w:hAnsi="Times New Roman" w:cs="Times New Roman"/>
          <w:sz w:val="28"/>
          <w:szCs w:val="28"/>
        </w:rPr>
        <w:t>）指导教师（职务</w:t>
      </w:r>
      <w:r>
        <w:rPr>
          <w:rFonts w:ascii="Times New Roman" w:eastAsia="楷体" w:hAnsi="Times New Roman" w:cs="Times New Roman" w:hint="eastAsia"/>
          <w:sz w:val="28"/>
          <w:szCs w:val="28"/>
        </w:rPr>
        <w:t>/</w:t>
      </w:r>
      <w:r>
        <w:rPr>
          <w:rFonts w:ascii="Times New Roman" w:eastAsia="楷体" w:hAnsi="Times New Roman" w:cs="Times New Roman" w:hint="eastAsia"/>
          <w:sz w:val="28"/>
          <w:szCs w:val="28"/>
        </w:rPr>
        <w:t>职称，专业水平，头衔等介绍</w:t>
      </w:r>
      <w:r>
        <w:rPr>
          <w:rFonts w:ascii="Times New Roman" w:eastAsia="楷体" w:hAnsi="Times New Roman" w:cs="Times New Roman"/>
          <w:sz w:val="28"/>
          <w:szCs w:val="28"/>
        </w:rPr>
        <w:t>）</w:t>
      </w:r>
    </w:p>
    <w:p w:rsidR="00083EC4" w:rsidRDefault="00083EC4" w:rsidP="002005B3">
      <w:pPr>
        <w:pStyle w:val="a3"/>
        <w:spacing w:line="440" w:lineRule="atLeast"/>
        <w:ind w:left="0" w:firstLineChars="200" w:firstLine="560"/>
        <w:jc w:val="both"/>
        <w:rPr>
          <w:rFonts w:ascii="Times New Roman" w:eastAsia="楷体" w:hAnsi="Times New Roman" w:cs="Times New Roman"/>
          <w:sz w:val="28"/>
          <w:szCs w:val="28"/>
        </w:rPr>
      </w:pPr>
      <w:r>
        <w:rPr>
          <w:rFonts w:ascii="Times New Roman" w:eastAsia="楷体" w:hAnsi="Times New Roman" w:cs="Times New Roman"/>
          <w:sz w:val="28"/>
          <w:szCs w:val="28"/>
        </w:rPr>
        <w:t>（</w:t>
      </w:r>
      <w:r>
        <w:rPr>
          <w:rFonts w:ascii="Times New Roman" w:eastAsia="楷体" w:hAnsi="Times New Roman" w:cs="Times New Roman" w:hint="eastAsia"/>
          <w:sz w:val="28"/>
          <w:szCs w:val="28"/>
        </w:rPr>
        <w:t>3</w:t>
      </w:r>
      <w:r>
        <w:rPr>
          <w:rFonts w:ascii="Times New Roman" w:eastAsia="楷体" w:hAnsi="Times New Roman" w:cs="Times New Roman"/>
          <w:sz w:val="28"/>
          <w:szCs w:val="28"/>
        </w:rPr>
        <w:t>）专家顾问（职务</w:t>
      </w:r>
      <w:r>
        <w:rPr>
          <w:rFonts w:ascii="Times New Roman" w:eastAsia="楷体" w:hAnsi="Times New Roman" w:cs="Times New Roman" w:hint="eastAsia"/>
          <w:sz w:val="28"/>
          <w:szCs w:val="28"/>
        </w:rPr>
        <w:t>/</w:t>
      </w:r>
      <w:r>
        <w:rPr>
          <w:rFonts w:ascii="Times New Roman" w:eastAsia="楷体" w:hAnsi="Times New Roman" w:cs="Times New Roman" w:hint="eastAsia"/>
          <w:sz w:val="28"/>
          <w:szCs w:val="28"/>
        </w:rPr>
        <w:t>职称，专业水平，头衔等介绍</w:t>
      </w:r>
      <w:r>
        <w:rPr>
          <w:rFonts w:ascii="Times New Roman" w:eastAsia="楷体" w:hAnsi="Times New Roman" w:cs="Times New Roman"/>
          <w:sz w:val="28"/>
          <w:szCs w:val="28"/>
        </w:rPr>
        <w:t>）</w:t>
      </w:r>
    </w:p>
    <w:p w:rsidR="00083EC4" w:rsidRDefault="00083EC4" w:rsidP="002005B3">
      <w:pPr>
        <w:pStyle w:val="a3"/>
        <w:spacing w:line="440" w:lineRule="atLeast"/>
        <w:ind w:left="0" w:firstLineChars="200" w:firstLine="560"/>
        <w:jc w:val="both"/>
        <w:rPr>
          <w:rFonts w:ascii="Times New Roman" w:eastAsia="楷体" w:hAnsi="Times New Roman" w:cs="Times New Roman"/>
          <w:sz w:val="28"/>
          <w:szCs w:val="28"/>
        </w:rPr>
      </w:pPr>
      <w:r>
        <w:rPr>
          <w:rFonts w:ascii="Times New Roman" w:eastAsia="楷体" w:hAnsi="Times New Roman" w:cs="Times New Roman"/>
          <w:sz w:val="28"/>
          <w:szCs w:val="28"/>
        </w:rPr>
        <w:t>（</w:t>
      </w:r>
      <w:r>
        <w:rPr>
          <w:rFonts w:ascii="Times New Roman" w:eastAsia="楷体" w:hAnsi="Times New Roman" w:cs="Times New Roman" w:hint="eastAsia"/>
          <w:sz w:val="28"/>
          <w:szCs w:val="28"/>
        </w:rPr>
        <w:t>4</w:t>
      </w:r>
      <w:r>
        <w:rPr>
          <w:rFonts w:ascii="Times New Roman" w:eastAsia="楷体" w:hAnsi="Times New Roman" w:cs="Times New Roman"/>
          <w:sz w:val="28"/>
          <w:szCs w:val="28"/>
        </w:rPr>
        <w:t>）</w:t>
      </w:r>
      <w:r w:rsidR="00AE3D75">
        <w:rPr>
          <w:rFonts w:ascii="Times New Roman" w:eastAsia="楷体" w:hAnsi="Times New Roman" w:cs="Times New Roman"/>
          <w:sz w:val="28"/>
          <w:szCs w:val="28"/>
        </w:rPr>
        <w:t>产品支撑</w:t>
      </w:r>
    </w:p>
    <w:p w:rsidR="00AE3D75" w:rsidRDefault="00AE3D75" w:rsidP="002005B3">
      <w:pPr>
        <w:pStyle w:val="a3"/>
        <w:spacing w:line="440" w:lineRule="atLeast"/>
        <w:ind w:left="0" w:firstLineChars="200" w:firstLine="560"/>
        <w:jc w:val="both"/>
        <w:rPr>
          <w:rFonts w:ascii="Times New Roman" w:eastAsia="楷体" w:hAnsi="Times New Roman" w:cs="Times New Roman"/>
          <w:sz w:val="28"/>
          <w:szCs w:val="28"/>
        </w:rPr>
      </w:pPr>
      <w:r>
        <w:rPr>
          <w:rFonts w:ascii="Times New Roman" w:eastAsia="楷体" w:hAnsi="Times New Roman" w:cs="Times New Roman"/>
          <w:sz w:val="28"/>
          <w:szCs w:val="28"/>
        </w:rPr>
        <w:t>a.</w:t>
      </w:r>
      <w:r>
        <w:rPr>
          <w:rFonts w:ascii="Times New Roman" w:eastAsia="楷体" w:hAnsi="Times New Roman" w:cs="Times New Roman"/>
          <w:sz w:val="28"/>
          <w:szCs w:val="28"/>
        </w:rPr>
        <w:t>知识产权：论文，专利，软著等；</w:t>
      </w:r>
    </w:p>
    <w:p w:rsidR="00AE3D75" w:rsidRDefault="00AE3D75" w:rsidP="002005B3">
      <w:pPr>
        <w:pStyle w:val="a3"/>
        <w:spacing w:line="440" w:lineRule="atLeast"/>
        <w:ind w:left="0" w:firstLineChars="200" w:firstLine="560"/>
        <w:jc w:val="both"/>
        <w:rPr>
          <w:rFonts w:ascii="Times New Roman" w:eastAsia="楷体" w:hAnsi="Times New Roman" w:cs="Times New Roman"/>
          <w:sz w:val="28"/>
          <w:szCs w:val="28"/>
        </w:rPr>
      </w:pPr>
      <w:r>
        <w:rPr>
          <w:rFonts w:ascii="Times New Roman" w:eastAsia="楷体" w:hAnsi="Times New Roman" w:cs="Times New Roman"/>
          <w:sz w:val="28"/>
          <w:szCs w:val="28"/>
        </w:rPr>
        <w:t>b</w:t>
      </w:r>
      <w:r>
        <w:rPr>
          <w:rFonts w:ascii="Times New Roman" w:eastAsia="楷体" w:hAnsi="Times New Roman" w:cs="Times New Roman" w:hint="eastAsia"/>
          <w:sz w:val="28"/>
          <w:szCs w:val="28"/>
        </w:rPr>
        <w:t>.</w:t>
      </w:r>
      <w:r>
        <w:rPr>
          <w:rFonts w:ascii="Times New Roman" w:eastAsia="楷体" w:hAnsi="Times New Roman" w:cs="Times New Roman"/>
          <w:sz w:val="28"/>
          <w:szCs w:val="28"/>
        </w:rPr>
        <w:t>外界认可：投资意向，试验证明，推荐信，查新报告等；</w:t>
      </w:r>
    </w:p>
    <w:p w:rsidR="00083EC4" w:rsidRPr="00FF53B5" w:rsidRDefault="00AE3D75" w:rsidP="00AE3D75">
      <w:pPr>
        <w:pStyle w:val="a3"/>
        <w:spacing w:line="440" w:lineRule="atLeast"/>
        <w:ind w:left="0" w:firstLineChars="200" w:firstLine="560"/>
        <w:jc w:val="both"/>
        <w:rPr>
          <w:rFonts w:ascii="Times New Roman" w:eastAsia="楷体" w:hAnsi="Times New Roman" w:cs="Times New Roman"/>
          <w:sz w:val="28"/>
          <w:szCs w:val="28"/>
        </w:rPr>
      </w:pPr>
      <w:r>
        <w:rPr>
          <w:rFonts w:ascii="Times New Roman" w:eastAsia="楷体" w:hAnsi="Times New Roman" w:cs="Times New Roman"/>
          <w:sz w:val="28"/>
          <w:szCs w:val="28"/>
        </w:rPr>
        <w:t>c.</w:t>
      </w:r>
      <w:r>
        <w:rPr>
          <w:rFonts w:ascii="Times New Roman" w:eastAsia="楷体" w:hAnsi="Times New Roman" w:cs="Times New Roman"/>
          <w:sz w:val="28"/>
          <w:szCs w:val="28"/>
        </w:rPr>
        <w:t>媒体关注：新闻报道，领导参观，自媒体宣传等。</w:t>
      </w:r>
    </w:p>
    <w:p w:rsidR="00111AD1" w:rsidRPr="00847C22" w:rsidRDefault="006C2925" w:rsidP="00847C22">
      <w:pPr>
        <w:pStyle w:val="a3"/>
        <w:spacing w:line="440" w:lineRule="atLeast"/>
        <w:ind w:left="0" w:firstLineChars="200" w:firstLine="562"/>
        <w:jc w:val="both"/>
        <w:rPr>
          <w:rFonts w:ascii="Times New Roman" w:eastAsia="楷体" w:hAnsi="Times New Roman" w:cs="Times New Roman"/>
          <w:b/>
          <w:sz w:val="28"/>
          <w:szCs w:val="28"/>
        </w:rPr>
      </w:pPr>
      <w:r w:rsidRPr="00847C22">
        <w:rPr>
          <w:rFonts w:ascii="Times New Roman" w:eastAsia="楷体" w:hAnsi="Times New Roman" w:cs="Times New Roman"/>
          <w:b/>
          <w:sz w:val="28"/>
          <w:szCs w:val="28"/>
        </w:rPr>
        <w:t>5</w:t>
      </w:r>
      <w:r w:rsidR="00AE3D75" w:rsidRPr="00847C22">
        <w:rPr>
          <w:rFonts w:ascii="Times New Roman" w:eastAsia="楷体" w:hAnsi="Times New Roman" w:cs="Times New Roman" w:hint="eastAsia"/>
          <w:b/>
          <w:sz w:val="28"/>
          <w:szCs w:val="28"/>
        </w:rPr>
        <w:t>.</w:t>
      </w:r>
      <w:r w:rsidRPr="00847C22">
        <w:rPr>
          <w:rFonts w:ascii="Times New Roman" w:eastAsia="楷体" w:hAnsi="Times New Roman" w:cs="Times New Roman"/>
          <w:b/>
          <w:sz w:val="28"/>
          <w:szCs w:val="28"/>
        </w:rPr>
        <w:t>商业模式与营销策略</w:t>
      </w:r>
    </w:p>
    <w:p w:rsidR="00AE3D75" w:rsidRDefault="00595C3C" w:rsidP="002005B3">
      <w:pPr>
        <w:pStyle w:val="a3"/>
        <w:spacing w:line="440" w:lineRule="atLeast"/>
        <w:ind w:left="0" w:firstLineChars="200" w:firstLine="560"/>
        <w:jc w:val="both"/>
        <w:rPr>
          <w:rFonts w:ascii="Times New Roman" w:eastAsia="楷体" w:hAnsi="Times New Roman" w:cs="Times New Roman"/>
          <w:sz w:val="28"/>
          <w:szCs w:val="28"/>
        </w:rPr>
      </w:pPr>
      <w:r>
        <w:rPr>
          <w:rFonts w:ascii="Times New Roman" w:eastAsia="楷体" w:hAnsi="Times New Roman" w:cs="Times New Roman" w:hint="eastAsia"/>
          <w:sz w:val="28"/>
          <w:szCs w:val="28"/>
        </w:rPr>
        <w:t>（</w:t>
      </w:r>
      <w:r>
        <w:rPr>
          <w:rFonts w:ascii="Times New Roman" w:eastAsia="楷体" w:hAnsi="Times New Roman" w:cs="Times New Roman" w:hint="eastAsia"/>
          <w:sz w:val="28"/>
          <w:szCs w:val="28"/>
        </w:rPr>
        <w:t>1</w:t>
      </w:r>
      <w:r>
        <w:rPr>
          <w:rFonts w:ascii="Times New Roman" w:eastAsia="楷体" w:hAnsi="Times New Roman" w:cs="Times New Roman" w:hint="eastAsia"/>
          <w:sz w:val="28"/>
          <w:szCs w:val="28"/>
        </w:rPr>
        <w:t>）</w:t>
      </w:r>
      <w:r w:rsidR="00AE3D75">
        <w:rPr>
          <w:rFonts w:ascii="Times New Roman" w:eastAsia="楷体" w:hAnsi="Times New Roman" w:cs="Times New Roman"/>
          <w:sz w:val="28"/>
          <w:szCs w:val="28"/>
        </w:rPr>
        <w:t>上游供应，下游客户，营销模式等</w:t>
      </w:r>
    </w:p>
    <w:p w:rsidR="00AE3D75" w:rsidRDefault="00595C3C" w:rsidP="002005B3">
      <w:pPr>
        <w:pStyle w:val="a3"/>
        <w:spacing w:line="440" w:lineRule="atLeast"/>
        <w:ind w:left="0" w:firstLineChars="200" w:firstLine="560"/>
        <w:jc w:val="both"/>
        <w:rPr>
          <w:rFonts w:ascii="Times New Roman" w:eastAsia="楷体" w:hAnsi="Times New Roman" w:cs="Times New Roman"/>
          <w:sz w:val="28"/>
          <w:szCs w:val="28"/>
        </w:rPr>
      </w:pPr>
      <w:r>
        <w:rPr>
          <w:rFonts w:ascii="Times New Roman" w:eastAsia="楷体" w:hAnsi="Times New Roman" w:cs="Times New Roman" w:hint="eastAsia"/>
          <w:sz w:val="28"/>
          <w:szCs w:val="28"/>
        </w:rPr>
        <w:t>（</w:t>
      </w:r>
      <w:r>
        <w:rPr>
          <w:rFonts w:ascii="Times New Roman" w:eastAsia="楷体" w:hAnsi="Times New Roman" w:cs="Times New Roman" w:hint="eastAsia"/>
          <w:sz w:val="28"/>
          <w:szCs w:val="28"/>
        </w:rPr>
        <w:t>2</w:t>
      </w:r>
      <w:r>
        <w:rPr>
          <w:rFonts w:ascii="Times New Roman" w:eastAsia="楷体" w:hAnsi="Times New Roman" w:cs="Times New Roman" w:hint="eastAsia"/>
          <w:sz w:val="28"/>
          <w:szCs w:val="28"/>
        </w:rPr>
        <w:t>）</w:t>
      </w:r>
      <w:r w:rsidR="00AE3D75">
        <w:rPr>
          <w:rFonts w:ascii="Times New Roman" w:eastAsia="楷体" w:hAnsi="Times New Roman" w:cs="Times New Roman"/>
          <w:sz w:val="28"/>
          <w:szCs w:val="28"/>
        </w:rPr>
        <w:t>落地可行性：试用方案，客户评价，提升性能、效率等</w:t>
      </w:r>
    </w:p>
    <w:p w:rsidR="00595C3C" w:rsidRDefault="00595C3C" w:rsidP="002005B3">
      <w:pPr>
        <w:pStyle w:val="a3"/>
        <w:spacing w:line="440" w:lineRule="atLeast"/>
        <w:ind w:left="0" w:firstLineChars="200" w:firstLine="560"/>
        <w:jc w:val="both"/>
        <w:rPr>
          <w:rFonts w:ascii="Times New Roman" w:eastAsia="楷体" w:hAnsi="Times New Roman" w:cs="Times New Roman"/>
          <w:sz w:val="28"/>
          <w:szCs w:val="28"/>
        </w:rPr>
      </w:pPr>
      <w:r>
        <w:rPr>
          <w:rFonts w:ascii="Times New Roman" w:eastAsia="楷体" w:hAnsi="Times New Roman" w:cs="Times New Roman" w:hint="eastAsia"/>
          <w:sz w:val="28"/>
          <w:szCs w:val="28"/>
        </w:rPr>
        <w:t>（</w:t>
      </w:r>
      <w:r>
        <w:rPr>
          <w:rFonts w:ascii="Times New Roman" w:eastAsia="楷体" w:hAnsi="Times New Roman" w:cs="Times New Roman" w:hint="eastAsia"/>
          <w:sz w:val="28"/>
          <w:szCs w:val="28"/>
        </w:rPr>
        <w:t>3</w:t>
      </w:r>
      <w:r>
        <w:rPr>
          <w:rFonts w:ascii="Times New Roman" w:eastAsia="楷体" w:hAnsi="Times New Roman" w:cs="Times New Roman" w:hint="eastAsia"/>
          <w:sz w:val="28"/>
          <w:szCs w:val="28"/>
        </w:rPr>
        <w:t>）财务分析：收入，利润</w:t>
      </w:r>
    </w:p>
    <w:p w:rsidR="00595C3C" w:rsidRPr="00FF53B5" w:rsidRDefault="00595C3C" w:rsidP="002005B3">
      <w:pPr>
        <w:pStyle w:val="a3"/>
        <w:spacing w:line="440" w:lineRule="atLeast"/>
        <w:ind w:left="0" w:firstLineChars="200" w:firstLine="560"/>
        <w:jc w:val="both"/>
        <w:rPr>
          <w:rFonts w:ascii="Times New Roman" w:eastAsia="楷体" w:hAnsi="Times New Roman" w:cs="Times New Roman"/>
          <w:sz w:val="28"/>
          <w:szCs w:val="28"/>
        </w:rPr>
      </w:pPr>
      <w:r>
        <w:rPr>
          <w:rFonts w:ascii="Times New Roman" w:eastAsia="楷体" w:hAnsi="Times New Roman" w:cs="Times New Roman"/>
          <w:sz w:val="28"/>
          <w:szCs w:val="28"/>
        </w:rPr>
        <w:t>（</w:t>
      </w:r>
      <w:r>
        <w:rPr>
          <w:rFonts w:ascii="Times New Roman" w:eastAsia="楷体" w:hAnsi="Times New Roman" w:cs="Times New Roman" w:hint="eastAsia"/>
          <w:sz w:val="28"/>
          <w:szCs w:val="28"/>
        </w:rPr>
        <w:t>4</w:t>
      </w:r>
      <w:r>
        <w:rPr>
          <w:rFonts w:ascii="Times New Roman" w:eastAsia="楷体" w:hAnsi="Times New Roman" w:cs="Times New Roman"/>
          <w:sz w:val="28"/>
          <w:szCs w:val="28"/>
        </w:rPr>
        <w:t>）融资需求：估值多少，股权架构，资金用途，融资需求等</w:t>
      </w:r>
    </w:p>
    <w:p w:rsidR="00D94011" w:rsidRPr="00847C22" w:rsidRDefault="00595C3C" w:rsidP="00847C22">
      <w:pPr>
        <w:pStyle w:val="a3"/>
        <w:spacing w:line="440" w:lineRule="atLeast"/>
        <w:ind w:left="0" w:firstLineChars="200" w:firstLine="562"/>
        <w:jc w:val="both"/>
        <w:rPr>
          <w:rFonts w:ascii="Times New Roman" w:eastAsia="楷体" w:hAnsi="Times New Roman" w:cs="Times New Roman"/>
          <w:b/>
          <w:sz w:val="28"/>
          <w:szCs w:val="28"/>
        </w:rPr>
      </w:pPr>
      <w:r w:rsidRPr="00847C22">
        <w:rPr>
          <w:rFonts w:ascii="Times New Roman" w:eastAsia="楷体" w:hAnsi="Times New Roman" w:cs="Times New Roman"/>
          <w:b/>
          <w:sz w:val="28"/>
          <w:szCs w:val="28"/>
        </w:rPr>
        <w:lastRenderedPageBreak/>
        <w:t>6.</w:t>
      </w:r>
      <w:r w:rsidRPr="00847C22">
        <w:rPr>
          <w:rFonts w:ascii="Times New Roman" w:eastAsia="楷体" w:hAnsi="Times New Roman" w:cs="Times New Roman" w:hint="eastAsia"/>
          <w:b/>
          <w:sz w:val="28"/>
          <w:szCs w:val="28"/>
        </w:rPr>
        <w:t>发展</w:t>
      </w:r>
      <w:r w:rsidRPr="00847C22">
        <w:rPr>
          <w:rFonts w:ascii="Times New Roman" w:eastAsia="楷体" w:hAnsi="Times New Roman" w:cs="Times New Roman"/>
          <w:b/>
          <w:sz w:val="28"/>
          <w:szCs w:val="28"/>
        </w:rPr>
        <w:t>规划</w:t>
      </w:r>
    </w:p>
    <w:p w:rsidR="00595C3C" w:rsidRDefault="00595C3C" w:rsidP="002005B3">
      <w:pPr>
        <w:pStyle w:val="a3"/>
        <w:spacing w:line="440" w:lineRule="atLeast"/>
        <w:ind w:left="0" w:firstLineChars="200" w:firstLine="560"/>
        <w:jc w:val="both"/>
        <w:rPr>
          <w:rFonts w:ascii="Times New Roman" w:eastAsia="楷体" w:hAnsi="Times New Roman" w:cs="Times New Roman"/>
          <w:sz w:val="28"/>
          <w:szCs w:val="28"/>
        </w:rPr>
      </w:pPr>
      <w:r>
        <w:rPr>
          <w:rFonts w:ascii="Times New Roman" w:eastAsia="楷体" w:hAnsi="Times New Roman" w:cs="Times New Roman" w:hint="eastAsia"/>
          <w:sz w:val="28"/>
          <w:szCs w:val="28"/>
        </w:rPr>
        <w:t>3</w:t>
      </w:r>
      <w:r>
        <w:rPr>
          <w:rFonts w:ascii="Times New Roman" w:eastAsia="楷体" w:hAnsi="Times New Roman" w:cs="Times New Roman"/>
          <w:sz w:val="28"/>
          <w:szCs w:val="28"/>
        </w:rPr>
        <w:t>-5</w:t>
      </w:r>
      <w:r>
        <w:rPr>
          <w:rFonts w:ascii="Times New Roman" w:eastAsia="楷体" w:hAnsi="Times New Roman" w:cs="Times New Roman"/>
          <w:sz w:val="28"/>
          <w:szCs w:val="28"/>
        </w:rPr>
        <w:t>年的发展规划，包括产品的迭代升级，市场的扩张情况等。</w:t>
      </w:r>
    </w:p>
    <w:p w:rsidR="00595C3C" w:rsidRPr="00847C22" w:rsidRDefault="00595C3C" w:rsidP="00847C22">
      <w:pPr>
        <w:pStyle w:val="a3"/>
        <w:spacing w:line="440" w:lineRule="atLeast"/>
        <w:ind w:left="0" w:firstLineChars="200" w:firstLine="562"/>
        <w:jc w:val="both"/>
        <w:rPr>
          <w:rFonts w:ascii="Times New Roman" w:eastAsia="楷体" w:hAnsi="Times New Roman" w:cs="Times New Roman"/>
          <w:b/>
          <w:sz w:val="28"/>
          <w:szCs w:val="28"/>
        </w:rPr>
      </w:pPr>
      <w:r w:rsidRPr="00847C22">
        <w:rPr>
          <w:rFonts w:ascii="Times New Roman" w:eastAsia="楷体" w:hAnsi="Times New Roman" w:cs="Times New Roman" w:hint="eastAsia"/>
          <w:b/>
          <w:sz w:val="28"/>
          <w:szCs w:val="28"/>
        </w:rPr>
        <w:t>7</w:t>
      </w:r>
      <w:r w:rsidRPr="00847C22">
        <w:rPr>
          <w:rFonts w:ascii="Times New Roman" w:eastAsia="楷体" w:hAnsi="Times New Roman" w:cs="Times New Roman"/>
          <w:b/>
          <w:sz w:val="28"/>
          <w:szCs w:val="28"/>
        </w:rPr>
        <w:t>.</w:t>
      </w:r>
      <w:r w:rsidRPr="00847C22">
        <w:rPr>
          <w:rFonts w:ascii="Times New Roman" w:eastAsia="楷体" w:hAnsi="Times New Roman" w:cs="Times New Roman"/>
          <w:b/>
          <w:sz w:val="28"/>
          <w:szCs w:val="28"/>
        </w:rPr>
        <w:t>价值</w:t>
      </w:r>
    </w:p>
    <w:p w:rsidR="004F4872" w:rsidRDefault="0090538A" w:rsidP="004F4872">
      <w:pPr>
        <w:pStyle w:val="a3"/>
        <w:spacing w:line="440" w:lineRule="atLeast"/>
        <w:ind w:left="0" w:firstLineChars="200" w:firstLine="560"/>
        <w:jc w:val="both"/>
        <w:rPr>
          <w:rFonts w:ascii="Times New Roman" w:eastAsia="楷体" w:hAnsi="Times New Roman" w:cs="Times New Roman"/>
          <w:sz w:val="28"/>
          <w:szCs w:val="28"/>
        </w:rPr>
      </w:pPr>
      <w:r>
        <w:rPr>
          <w:rFonts w:ascii="Times New Roman" w:eastAsia="楷体" w:hAnsi="Times New Roman" w:cs="Times New Roman"/>
          <w:sz w:val="28"/>
          <w:szCs w:val="28"/>
        </w:rPr>
        <w:t>（</w:t>
      </w:r>
      <w:r>
        <w:rPr>
          <w:rFonts w:ascii="Times New Roman" w:eastAsia="楷体" w:hAnsi="Times New Roman" w:cs="Times New Roman" w:hint="eastAsia"/>
          <w:sz w:val="28"/>
          <w:szCs w:val="28"/>
        </w:rPr>
        <w:t>1</w:t>
      </w:r>
      <w:r>
        <w:rPr>
          <w:rFonts w:ascii="Times New Roman" w:eastAsia="楷体" w:hAnsi="Times New Roman" w:cs="Times New Roman"/>
          <w:sz w:val="28"/>
          <w:szCs w:val="28"/>
        </w:rPr>
        <w:t>）</w:t>
      </w:r>
      <w:r w:rsidR="004F4872">
        <w:rPr>
          <w:rFonts w:ascii="Times New Roman" w:eastAsia="楷体" w:hAnsi="Times New Roman" w:cs="Times New Roman" w:hint="eastAsia"/>
          <w:sz w:val="28"/>
          <w:szCs w:val="28"/>
        </w:rPr>
        <w:t>个人成长</w:t>
      </w:r>
      <w:r>
        <w:rPr>
          <w:rFonts w:ascii="Times New Roman" w:eastAsia="楷体" w:hAnsi="Times New Roman" w:cs="Times New Roman" w:hint="eastAsia"/>
          <w:sz w:val="28"/>
          <w:szCs w:val="28"/>
        </w:rPr>
        <w:t>：</w:t>
      </w:r>
      <w:r w:rsidR="004F4872" w:rsidRPr="004F4872">
        <w:rPr>
          <w:rFonts w:ascii="Times New Roman" w:eastAsia="楷体" w:hAnsi="Times New Roman" w:cs="Times New Roman" w:hint="eastAsia"/>
          <w:sz w:val="28"/>
          <w:szCs w:val="28"/>
        </w:rPr>
        <w:t>体现对创新创业所需知识（专业知识、商业知识、行业知识等）与技能（计划、组织、领导、控制、创新等）的娴熟掌握；体现用课堂和实验室学到的知识解决实际问题的综合能力和高级思维；体现项目成长对团队成员创新精神、创新意识、创新能力的锻炼和提升作用，展现创新教育提升大学生综合能力的效力。</w:t>
      </w:r>
      <w:r w:rsidR="004F4872" w:rsidRPr="004F4872">
        <w:rPr>
          <w:rFonts w:ascii="Times New Roman" w:eastAsia="楷体" w:hAnsi="Times New Roman" w:cs="Times New Roman"/>
          <w:sz w:val="28"/>
          <w:szCs w:val="28"/>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p w:rsidR="004F4872" w:rsidRDefault="0090538A" w:rsidP="004F4872">
      <w:pPr>
        <w:pStyle w:val="a3"/>
        <w:spacing w:line="440" w:lineRule="atLeast"/>
        <w:ind w:left="0" w:firstLineChars="200" w:firstLine="560"/>
        <w:jc w:val="both"/>
        <w:rPr>
          <w:rFonts w:ascii="Times New Roman" w:eastAsia="楷体" w:hAnsi="Times New Roman" w:cs="Times New Roman"/>
          <w:sz w:val="28"/>
          <w:szCs w:val="28"/>
        </w:rPr>
      </w:pPr>
      <w:r>
        <w:rPr>
          <w:rFonts w:ascii="Times New Roman" w:eastAsia="楷体" w:hAnsi="Times New Roman" w:cs="Times New Roman"/>
          <w:sz w:val="28"/>
          <w:szCs w:val="28"/>
        </w:rPr>
        <w:t>（</w:t>
      </w:r>
      <w:r>
        <w:rPr>
          <w:rFonts w:ascii="Times New Roman" w:eastAsia="楷体" w:hAnsi="Times New Roman" w:cs="Times New Roman" w:hint="eastAsia"/>
          <w:sz w:val="28"/>
          <w:szCs w:val="28"/>
        </w:rPr>
        <w:t>2</w:t>
      </w:r>
      <w:r>
        <w:rPr>
          <w:rFonts w:ascii="Times New Roman" w:eastAsia="楷体" w:hAnsi="Times New Roman" w:cs="Times New Roman"/>
          <w:sz w:val="28"/>
          <w:szCs w:val="28"/>
        </w:rPr>
        <w:t>）社会价值</w:t>
      </w:r>
      <w:r>
        <w:rPr>
          <w:rFonts w:ascii="Times New Roman" w:eastAsia="楷体" w:hAnsi="Times New Roman" w:cs="Times New Roman" w:hint="eastAsia"/>
          <w:sz w:val="28"/>
          <w:szCs w:val="28"/>
        </w:rPr>
        <w:t>：</w:t>
      </w:r>
      <w:r w:rsidR="004F4872" w:rsidRPr="004F4872">
        <w:rPr>
          <w:rFonts w:ascii="Times New Roman" w:eastAsia="楷体" w:hAnsi="Times New Roman" w:cs="Times New Roman" w:hint="eastAsia"/>
          <w:sz w:val="28"/>
          <w:szCs w:val="28"/>
        </w:rPr>
        <w:t>对所在产业（行业）的产业规模、增长速度、竞争格局、产业趋势、产业政策等情况充分了解，形成完备、深刻的产业认知。</w:t>
      </w:r>
      <w:r w:rsidR="004F4872" w:rsidRPr="004F4872">
        <w:rPr>
          <w:rFonts w:ascii="Times New Roman" w:eastAsia="楷体" w:hAnsi="Times New Roman" w:cs="Times New Roman"/>
          <w:sz w:val="28"/>
          <w:szCs w:val="28"/>
        </w:rPr>
        <w:t>项目具有明确的目标市场定位，对目标市场的特征、需求等情况有清晰的了解，并据此制定合理的营销、运营、财务等计划，设计出完整、创新、可行的商业模式，展现团队的商业思维。项目落地执行情况，对促进区域经济发展、产业转型升级的情况；已有盈利能力或盈利潜力情况。项目是否具备国际化发展的潜力。项目直接或间接带动就业的数量和质量，对社会文明、生态文明、民生福祉等方面的积极推动作用。</w:t>
      </w:r>
    </w:p>
    <w:p w:rsidR="00D94011" w:rsidRPr="004F4872" w:rsidRDefault="004F4872" w:rsidP="004F4872">
      <w:pPr>
        <w:pStyle w:val="a3"/>
        <w:spacing w:line="440" w:lineRule="atLeast"/>
        <w:ind w:left="0" w:firstLineChars="200" w:firstLine="562"/>
        <w:jc w:val="both"/>
        <w:rPr>
          <w:rFonts w:ascii="Times New Roman" w:eastAsia="楷体" w:hAnsi="Times New Roman" w:cs="Times New Roman"/>
          <w:sz w:val="28"/>
          <w:szCs w:val="28"/>
        </w:rPr>
      </w:pPr>
      <w:r>
        <w:rPr>
          <w:rFonts w:ascii="Times New Roman" w:eastAsia="楷体" w:hAnsi="Times New Roman" w:cs="Times New Roman"/>
          <w:b/>
          <w:sz w:val="28"/>
          <w:szCs w:val="28"/>
        </w:rPr>
        <w:t>8</w:t>
      </w:r>
      <w:r w:rsidR="0090538A" w:rsidRPr="00847C22">
        <w:rPr>
          <w:rFonts w:ascii="Times New Roman" w:eastAsia="楷体" w:hAnsi="Times New Roman" w:cs="Times New Roman"/>
          <w:b/>
          <w:sz w:val="28"/>
          <w:szCs w:val="28"/>
        </w:rPr>
        <w:t>.</w:t>
      </w:r>
      <w:r w:rsidR="006C2925" w:rsidRPr="00847C22">
        <w:rPr>
          <w:rFonts w:ascii="Times New Roman" w:eastAsia="楷体" w:hAnsi="Times New Roman" w:cs="Times New Roman"/>
          <w:b/>
          <w:sz w:val="28"/>
          <w:szCs w:val="28"/>
        </w:rPr>
        <w:t>附录</w:t>
      </w:r>
    </w:p>
    <w:p w:rsidR="0090538A" w:rsidRPr="00FF53B5" w:rsidRDefault="004F4872" w:rsidP="002005B3">
      <w:pPr>
        <w:pStyle w:val="a3"/>
        <w:spacing w:line="440" w:lineRule="atLeast"/>
        <w:ind w:left="0" w:firstLineChars="200" w:firstLine="560"/>
        <w:jc w:val="both"/>
        <w:rPr>
          <w:rFonts w:ascii="Times New Roman" w:eastAsia="楷体" w:hAnsi="Times New Roman" w:cs="Times New Roman"/>
          <w:sz w:val="28"/>
          <w:szCs w:val="28"/>
        </w:rPr>
      </w:pPr>
      <w:r>
        <w:rPr>
          <w:rFonts w:ascii="Times New Roman" w:eastAsia="楷体" w:hAnsi="Times New Roman" w:cs="Times New Roman"/>
          <w:sz w:val="28"/>
          <w:szCs w:val="28"/>
        </w:rPr>
        <w:t>学生团队</w:t>
      </w:r>
      <w:r w:rsidR="0090538A">
        <w:rPr>
          <w:rFonts w:ascii="Times New Roman" w:eastAsia="楷体" w:hAnsi="Times New Roman" w:cs="Times New Roman"/>
          <w:sz w:val="28"/>
          <w:szCs w:val="28"/>
        </w:rPr>
        <w:t>发表的</w:t>
      </w:r>
      <w:r>
        <w:rPr>
          <w:rFonts w:ascii="Times New Roman" w:eastAsia="楷体" w:hAnsi="Times New Roman" w:cs="Times New Roman"/>
          <w:sz w:val="28"/>
          <w:szCs w:val="28"/>
        </w:rPr>
        <w:t>学术</w:t>
      </w:r>
      <w:r w:rsidR="0090538A">
        <w:rPr>
          <w:rFonts w:ascii="Times New Roman" w:eastAsia="楷体" w:hAnsi="Times New Roman" w:cs="Times New Roman"/>
          <w:sz w:val="28"/>
          <w:szCs w:val="28"/>
        </w:rPr>
        <w:t>论文，申请的专利、软著，查新报告，投资意向书，试验报告，专家推荐信，媒体报道，领导视察等等。</w:t>
      </w:r>
    </w:p>
    <w:p w:rsidR="00D94011" w:rsidRPr="00FF53B5" w:rsidRDefault="00D94011" w:rsidP="009D1BF5">
      <w:pPr>
        <w:spacing w:beforeLines="50" w:before="120" w:afterLines="50" w:after="120"/>
        <w:rPr>
          <w:rFonts w:ascii="Times New Roman" w:eastAsia="楷体" w:hAnsi="Times New Roman" w:cs="Times New Roman"/>
        </w:rPr>
      </w:pPr>
    </w:p>
    <w:sectPr w:rsidR="00D94011" w:rsidRPr="00FF53B5" w:rsidSect="008D7827">
      <w:footerReference w:type="default" r:id="rId11"/>
      <w:pgSz w:w="11910" w:h="16840"/>
      <w:pgMar w:top="1361" w:right="1361" w:bottom="1134" w:left="1361" w:header="0" w:footer="97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391" w:rsidRDefault="00BF1391">
      <w:r>
        <w:separator/>
      </w:r>
    </w:p>
  </w:endnote>
  <w:endnote w:type="continuationSeparator" w:id="0">
    <w:p w:rsidR="00BF1391" w:rsidRDefault="00BF1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827" w:rsidRDefault="00BF1391">
    <w:pPr>
      <w:pStyle w:val="a3"/>
      <w:spacing w:line="14" w:lineRule="auto"/>
      <w:ind w:left="0"/>
      <w:rPr>
        <w:sz w:val="20"/>
      </w:rPr>
    </w:pPr>
    <w:r>
      <w:pict>
        <v:shapetype id="_x0000_t202" coordsize="21600,21600" o:spt="202" path="m,l,21600r21600,l21600,xe">
          <v:stroke joinstyle="miter"/>
          <v:path gradientshapeok="t" o:connecttype="rect"/>
        </v:shapetype>
        <v:shape id="_x0000_s2057" type="#_x0000_t202" style="position:absolute;margin-left:296.2pt;margin-top:782.2pt;width:8.65pt;height:11.15pt;z-index:-251657216;mso-position-horizontal-relative:page;mso-position-vertical-relative:page;mso-width-relative:page;mso-height-relative:page" filled="f" stroked="f">
          <v:textbox inset="0,0,0,0">
            <w:txbxContent>
              <w:p w:rsidR="008D7827" w:rsidRDefault="008D7827">
                <w:pPr>
                  <w:spacing w:line="205" w:lineRule="exact"/>
                  <w:ind w:left="40"/>
                  <w:rPr>
                    <w:rFonts w:ascii="Calibri"/>
                    <w:sz w:val="18"/>
                  </w:rPr>
                </w:pPr>
                <w:r>
                  <w:fldChar w:fldCharType="begin"/>
                </w:r>
                <w:r>
                  <w:rPr>
                    <w:rFonts w:ascii="Calibri"/>
                    <w:w w:val="101"/>
                    <w:sz w:val="18"/>
                  </w:rPr>
                  <w:instrText xml:space="preserve"> PAGE </w:instrText>
                </w:r>
                <w:r>
                  <w:fldChar w:fldCharType="separate"/>
                </w:r>
                <w:r w:rsidR="00A0310E">
                  <w:rPr>
                    <w:rFonts w:ascii="Calibri"/>
                    <w:noProof/>
                    <w:w w:val="101"/>
                    <w:sz w:val="18"/>
                  </w:rPr>
                  <w:t>1</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827" w:rsidRDefault="00BF1391">
    <w:pPr>
      <w:pStyle w:val="a3"/>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296.2pt;margin-top:782.2pt;width:8.65pt;height:11.15pt;z-index:-251766784;mso-position-horizontal-relative:page;mso-position-vertical-relative:page;mso-width-relative:page;mso-height-relative:page" filled="f" stroked="f">
          <v:textbox inset="0,0,0,0">
            <w:txbxContent>
              <w:p w:rsidR="008D7827" w:rsidRDefault="008D7827">
                <w:pPr>
                  <w:spacing w:line="205" w:lineRule="exact"/>
                  <w:ind w:left="40"/>
                  <w:rPr>
                    <w:rFonts w:ascii="Calibri"/>
                    <w:sz w:val="18"/>
                  </w:rPr>
                </w:pPr>
                <w:r>
                  <w:fldChar w:fldCharType="begin"/>
                </w:r>
                <w:r>
                  <w:rPr>
                    <w:rFonts w:ascii="Calibri"/>
                    <w:w w:val="101"/>
                    <w:sz w:val="18"/>
                  </w:rPr>
                  <w:instrText xml:space="preserve"> PAGE </w:instrText>
                </w:r>
                <w:r>
                  <w:fldChar w:fldCharType="separate"/>
                </w:r>
                <w:r>
                  <w:rPr>
                    <w:rFonts w:ascii="Calibri"/>
                    <w:noProof/>
                    <w:w w:val="101"/>
                    <w:sz w:val="18"/>
                  </w:rPr>
                  <w:t>2</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827" w:rsidRDefault="00BF1391">
    <w:pPr>
      <w:pStyle w:val="a3"/>
      <w:spacing w:line="14" w:lineRule="auto"/>
      <w:rPr>
        <w:sz w:val="20"/>
      </w:rPr>
    </w:pPr>
    <w:r>
      <w:pict>
        <v:shapetype id="_x0000_t202" coordsize="21600,21600" o:spt="202" path="m,l,21600r21600,l21600,xe">
          <v:stroke joinstyle="miter"/>
          <v:path gradientshapeok="t" o:connecttype="rect"/>
        </v:shapetype>
        <v:shape id="_x0000_s2062" type="#_x0000_t202" style="position:absolute;left:0;text-align:left;margin-left:296.2pt;margin-top:786.8pt;width:8.85pt;height:11.15pt;z-index:-251655168;mso-position-horizontal-relative:page;mso-position-vertical-relative:page;mso-width-relative:page;mso-height-relative:page" filled="f" stroked="f">
          <v:textbox inset="0,0,0,0">
            <w:txbxContent>
              <w:p w:rsidR="008D7827" w:rsidRDefault="008D7827">
                <w:pPr>
                  <w:spacing w:line="205" w:lineRule="exact"/>
                  <w:ind w:left="40"/>
                  <w:rPr>
                    <w:rFonts w:ascii="Calibri"/>
                    <w:sz w:val="18"/>
                  </w:rPr>
                </w:pPr>
                <w:r>
                  <w:fldChar w:fldCharType="begin"/>
                </w:r>
                <w:r>
                  <w:rPr>
                    <w:rFonts w:ascii="Calibri"/>
                    <w:w w:val="101"/>
                    <w:sz w:val="18"/>
                  </w:rPr>
                  <w:instrText xml:space="preserve"> PAGE </w:instrText>
                </w:r>
                <w:r>
                  <w:fldChar w:fldCharType="separate"/>
                </w:r>
                <w:r w:rsidR="00A0310E">
                  <w:rPr>
                    <w:rFonts w:ascii="Calibri"/>
                    <w:noProof/>
                    <w:w w:val="101"/>
                    <w:sz w:val="18"/>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391" w:rsidRDefault="00BF1391">
      <w:r>
        <w:separator/>
      </w:r>
    </w:p>
  </w:footnote>
  <w:footnote w:type="continuationSeparator" w:id="0">
    <w:p w:rsidR="00BF1391" w:rsidRDefault="00BF13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E306ED"/>
    <w:multiLevelType w:val="multilevel"/>
    <w:tmpl w:val="B5E306ED"/>
    <w:lvl w:ilvl="0">
      <w:start w:val="1"/>
      <w:numFmt w:val="decimal"/>
      <w:lvlText w:val="（%1）"/>
      <w:lvlJc w:val="left"/>
      <w:pPr>
        <w:ind w:left="109" w:hanging="808"/>
      </w:pPr>
      <w:rPr>
        <w:rFonts w:ascii="宋体" w:eastAsia="宋体" w:hAnsi="宋体" w:cs="宋体" w:hint="default"/>
        <w:spacing w:val="-15"/>
        <w:w w:val="100"/>
        <w:sz w:val="30"/>
        <w:szCs w:val="30"/>
        <w:lang w:val="zh-CN" w:eastAsia="zh-CN" w:bidi="zh-CN"/>
      </w:rPr>
    </w:lvl>
    <w:lvl w:ilvl="1">
      <w:numFmt w:val="bullet"/>
      <w:lvlText w:val="•"/>
      <w:lvlJc w:val="left"/>
      <w:pPr>
        <w:ind w:left="1012" w:hanging="808"/>
      </w:pPr>
      <w:rPr>
        <w:rFonts w:hint="default"/>
        <w:lang w:val="zh-CN" w:eastAsia="zh-CN" w:bidi="zh-CN"/>
      </w:rPr>
    </w:lvl>
    <w:lvl w:ilvl="2">
      <w:numFmt w:val="bullet"/>
      <w:lvlText w:val="•"/>
      <w:lvlJc w:val="left"/>
      <w:pPr>
        <w:ind w:left="1924" w:hanging="808"/>
      </w:pPr>
      <w:rPr>
        <w:rFonts w:hint="default"/>
        <w:lang w:val="zh-CN" w:eastAsia="zh-CN" w:bidi="zh-CN"/>
      </w:rPr>
    </w:lvl>
    <w:lvl w:ilvl="3">
      <w:numFmt w:val="bullet"/>
      <w:lvlText w:val="•"/>
      <w:lvlJc w:val="left"/>
      <w:pPr>
        <w:ind w:left="2837" w:hanging="808"/>
      </w:pPr>
      <w:rPr>
        <w:rFonts w:hint="default"/>
        <w:lang w:val="zh-CN" w:eastAsia="zh-CN" w:bidi="zh-CN"/>
      </w:rPr>
    </w:lvl>
    <w:lvl w:ilvl="4">
      <w:numFmt w:val="bullet"/>
      <w:lvlText w:val="•"/>
      <w:lvlJc w:val="left"/>
      <w:pPr>
        <w:ind w:left="3749" w:hanging="808"/>
      </w:pPr>
      <w:rPr>
        <w:rFonts w:hint="default"/>
        <w:lang w:val="zh-CN" w:eastAsia="zh-CN" w:bidi="zh-CN"/>
      </w:rPr>
    </w:lvl>
    <w:lvl w:ilvl="5">
      <w:numFmt w:val="bullet"/>
      <w:lvlText w:val="•"/>
      <w:lvlJc w:val="left"/>
      <w:pPr>
        <w:ind w:left="4662" w:hanging="808"/>
      </w:pPr>
      <w:rPr>
        <w:rFonts w:hint="default"/>
        <w:lang w:val="zh-CN" w:eastAsia="zh-CN" w:bidi="zh-CN"/>
      </w:rPr>
    </w:lvl>
    <w:lvl w:ilvl="6">
      <w:numFmt w:val="bullet"/>
      <w:lvlText w:val="•"/>
      <w:lvlJc w:val="left"/>
      <w:pPr>
        <w:ind w:left="5574" w:hanging="808"/>
      </w:pPr>
      <w:rPr>
        <w:rFonts w:hint="default"/>
        <w:lang w:val="zh-CN" w:eastAsia="zh-CN" w:bidi="zh-CN"/>
      </w:rPr>
    </w:lvl>
    <w:lvl w:ilvl="7">
      <w:numFmt w:val="bullet"/>
      <w:lvlText w:val="•"/>
      <w:lvlJc w:val="left"/>
      <w:pPr>
        <w:ind w:left="6486" w:hanging="808"/>
      </w:pPr>
      <w:rPr>
        <w:rFonts w:hint="default"/>
        <w:lang w:val="zh-CN" w:eastAsia="zh-CN" w:bidi="zh-CN"/>
      </w:rPr>
    </w:lvl>
    <w:lvl w:ilvl="8">
      <w:numFmt w:val="bullet"/>
      <w:lvlText w:val="•"/>
      <w:lvlJc w:val="left"/>
      <w:pPr>
        <w:ind w:left="7399" w:hanging="808"/>
      </w:pPr>
      <w:rPr>
        <w:rFonts w:hint="default"/>
        <w:lang w:val="zh-CN" w:eastAsia="zh-CN" w:bidi="zh-CN"/>
      </w:rPr>
    </w:lvl>
  </w:abstractNum>
  <w:abstractNum w:abstractNumId="1">
    <w:nsid w:val="BF205925"/>
    <w:multiLevelType w:val="multilevel"/>
    <w:tmpl w:val="BF205925"/>
    <w:lvl w:ilvl="0">
      <w:start w:val="1"/>
      <w:numFmt w:val="decimal"/>
      <w:lvlText w:val="（%1）"/>
      <w:lvlJc w:val="left"/>
      <w:pPr>
        <w:ind w:left="109" w:hanging="808"/>
      </w:pPr>
      <w:rPr>
        <w:rFonts w:ascii="宋体" w:eastAsia="宋体" w:hAnsi="宋体" w:cs="宋体" w:hint="default"/>
        <w:spacing w:val="-159"/>
        <w:w w:val="100"/>
        <w:sz w:val="30"/>
        <w:szCs w:val="30"/>
        <w:lang w:val="zh-CN" w:eastAsia="zh-CN" w:bidi="zh-CN"/>
      </w:rPr>
    </w:lvl>
    <w:lvl w:ilvl="1">
      <w:numFmt w:val="bullet"/>
      <w:lvlText w:val="•"/>
      <w:lvlJc w:val="left"/>
      <w:pPr>
        <w:ind w:left="1012" w:hanging="808"/>
      </w:pPr>
      <w:rPr>
        <w:rFonts w:hint="default"/>
        <w:lang w:val="zh-CN" w:eastAsia="zh-CN" w:bidi="zh-CN"/>
      </w:rPr>
    </w:lvl>
    <w:lvl w:ilvl="2">
      <w:numFmt w:val="bullet"/>
      <w:lvlText w:val="•"/>
      <w:lvlJc w:val="left"/>
      <w:pPr>
        <w:ind w:left="1924" w:hanging="808"/>
      </w:pPr>
      <w:rPr>
        <w:rFonts w:hint="default"/>
        <w:lang w:val="zh-CN" w:eastAsia="zh-CN" w:bidi="zh-CN"/>
      </w:rPr>
    </w:lvl>
    <w:lvl w:ilvl="3">
      <w:numFmt w:val="bullet"/>
      <w:lvlText w:val="•"/>
      <w:lvlJc w:val="left"/>
      <w:pPr>
        <w:ind w:left="2837" w:hanging="808"/>
      </w:pPr>
      <w:rPr>
        <w:rFonts w:hint="default"/>
        <w:lang w:val="zh-CN" w:eastAsia="zh-CN" w:bidi="zh-CN"/>
      </w:rPr>
    </w:lvl>
    <w:lvl w:ilvl="4">
      <w:numFmt w:val="bullet"/>
      <w:lvlText w:val="•"/>
      <w:lvlJc w:val="left"/>
      <w:pPr>
        <w:ind w:left="3749" w:hanging="808"/>
      </w:pPr>
      <w:rPr>
        <w:rFonts w:hint="default"/>
        <w:lang w:val="zh-CN" w:eastAsia="zh-CN" w:bidi="zh-CN"/>
      </w:rPr>
    </w:lvl>
    <w:lvl w:ilvl="5">
      <w:numFmt w:val="bullet"/>
      <w:lvlText w:val="•"/>
      <w:lvlJc w:val="left"/>
      <w:pPr>
        <w:ind w:left="4662" w:hanging="808"/>
      </w:pPr>
      <w:rPr>
        <w:rFonts w:hint="default"/>
        <w:lang w:val="zh-CN" w:eastAsia="zh-CN" w:bidi="zh-CN"/>
      </w:rPr>
    </w:lvl>
    <w:lvl w:ilvl="6">
      <w:numFmt w:val="bullet"/>
      <w:lvlText w:val="•"/>
      <w:lvlJc w:val="left"/>
      <w:pPr>
        <w:ind w:left="5574" w:hanging="808"/>
      </w:pPr>
      <w:rPr>
        <w:rFonts w:hint="default"/>
        <w:lang w:val="zh-CN" w:eastAsia="zh-CN" w:bidi="zh-CN"/>
      </w:rPr>
    </w:lvl>
    <w:lvl w:ilvl="7">
      <w:numFmt w:val="bullet"/>
      <w:lvlText w:val="•"/>
      <w:lvlJc w:val="left"/>
      <w:pPr>
        <w:ind w:left="6486" w:hanging="808"/>
      </w:pPr>
      <w:rPr>
        <w:rFonts w:hint="default"/>
        <w:lang w:val="zh-CN" w:eastAsia="zh-CN" w:bidi="zh-CN"/>
      </w:rPr>
    </w:lvl>
    <w:lvl w:ilvl="8">
      <w:numFmt w:val="bullet"/>
      <w:lvlText w:val="•"/>
      <w:lvlJc w:val="left"/>
      <w:pPr>
        <w:ind w:left="7399" w:hanging="808"/>
      </w:pPr>
      <w:rPr>
        <w:rFonts w:hint="default"/>
        <w:lang w:val="zh-CN" w:eastAsia="zh-CN" w:bidi="zh-CN"/>
      </w:rPr>
    </w:lvl>
  </w:abstractNum>
  <w:abstractNum w:abstractNumId="2">
    <w:nsid w:val="CF092B84"/>
    <w:multiLevelType w:val="multilevel"/>
    <w:tmpl w:val="CF092B84"/>
    <w:lvl w:ilvl="0">
      <w:start w:val="1"/>
      <w:numFmt w:val="decimal"/>
      <w:lvlText w:val="（%1）"/>
      <w:lvlJc w:val="left"/>
      <w:pPr>
        <w:ind w:left="109" w:hanging="808"/>
      </w:pPr>
      <w:rPr>
        <w:rFonts w:ascii="宋体" w:eastAsia="宋体" w:hAnsi="宋体" w:cs="宋体" w:hint="default"/>
        <w:spacing w:val="-15"/>
        <w:w w:val="100"/>
        <w:sz w:val="30"/>
        <w:szCs w:val="30"/>
        <w:lang w:val="zh-CN" w:eastAsia="zh-CN" w:bidi="zh-CN"/>
      </w:rPr>
    </w:lvl>
    <w:lvl w:ilvl="1">
      <w:numFmt w:val="bullet"/>
      <w:lvlText w:val="•"/>
      <w:lvlJc w:val="left"/>
      <w:pPr>
        <w:ind w:left="1012" w:hanging="808"/>
      </w:pPr>
      <w:rPr>
        <w:rFonts w:hint="default"/>
        <w:lang w:val="zh-CN" w:eastAsia="zh-CN" w:bidi="zh-CN"/>
      </w:rPr>
    </w:lvl>
    <w:lvl w:ilvl="2">
      <w:numFmt w:val="bullet"/>
      <w:lvlText w:val="•"/>
      <w:lvlJc w:val="left"/>
      <w:pPr>
        <w:ind w:left="1924" w:hanging="808"/>
      </w:pPr>
      <w:rPr>
        <w:rFonts w:hint="default"/>
        <w:lang w:val="zh-CN" w:eastAsia="zh-CN" w:bidi="zh-CN"/>
      </w:rPr>
    </w:lvl>
    <w:lvl w:ilvl="3">
      <w:numFmt w:val="bullet"/>
      <w:lvlText w:val="•"/>
      <w:lvlJc w:val="left"/>
      <w:pPr>
        <w:ind w:left="2837" w:hanging="808"/>
      </w:pPr>
      <w:rPr>
        <w:rFonts w:hint="default"/>
        <w:lang w:val="zh-CN" w:eastAsia="zh-CN" w:bidi="zh-CN"/>
      </w:rPr>
    </w:lvl>
    <w:lvl w:ilvl="4">
      <w:numFmt w:val="bullet"/>
      <w:lvlText w:val="•"/>
      <w:lvlJc w:val="left"/>
      <w:pPr>
        <w:ind w:left="3749" w:hanging="808"/>
      </w:pPr>
      <w:rPr>
        <w:rFonts w:hint="default"/>
        <w:lang w:val="zh-CN" w:eastAsia="zh-CN" w:bidi="zh-CN"/>
      </w:rPr>
    </w:lvl>
    <w:lvl w:ilvl="5">
      <w:numFmt w:val="bullet"/>
      <w:lvlText w:val="•"/>
      <w:lvlJc w:val="left"/>
      <w:pPr>
        <w:ind w:left="4662" w:hanging="808"/>
      </w:pPr>
      <w:rPr>
        <w:rFonts w:hint="default"/>
        <w:lang w:val="zh-CN" w:eastAsia="zh-CN" w:bidi="zh-CN"/>
      </w:rPr>
    </w:lvl>
    <w:lvl w:ilvl="6">
      <w:numFmt w:val="bullet"/>
      <w:lvlText w:val="•"/>
      <w:lvlJc w:val="left"/>
      <w:pPr>
        <w:ind w:left="5574" w:hanging="808"/>
      </w:pPr>
      <w:rPr>
        <w:rFonts w:hint="default"/>
        <w:lang w:val="zh-CN" w:eastAsia="zh-CN" w:bidi="zh-CN"/>
      </w:rPr>
    </w:lvl>
    <w:lvl w:ilvl="7">
      <w:numFmt w:val="bullet"/>
      <w:lvlText w:val="•"/>
      <w:lvlJc w:val="left"/>
      <w:pPr>
        <w:ind w:left="6486" w:hanging="808"/>
      </w:pPr>
      <w:rPr>
        <w:rFonts w:hint="default"/>
        <w:lang w:val="zh-CN" w:eastAsia="zh-CN" w:bidi="zh-CN"/>
      </w:rPr>
    </w:lvl>
    <w:lvl w:ilvl="8">
      <w:numFmt w:val="bullet"/>
      <w:lvlText w:val="•"/>
      <w:lvlJc w:val="left"/>
      <w:pPr>
        <w:ind w:left="7399" w:hanging="808"/>
      </w:pPr>
      <w:rPr>
        <w:rFonts w:hint="default"/>
        <w:lang w:val="zh-CN" w:eastAsia="zh-CN" w:bidi="zh-CN"/>
      </w:rPr>
    </w:lvl>
  </w:abstractNum>
  <w:abstractNum w:abstractNumId="3">
    <w:nsid w:val="0053208E"/>
    <w:multiLevelType w:val="multilevel"/>
    <w:tmpl w:val="0053208E"/>
    <w:lvl w:ilvl="0">
      <w:start w:val="1"/>
      <w:numFmt w:val="decimal"/>
      <w:lvlText w:val="（%1）"/>
      <w:lvlJc w:val="left"/>
      <w:pPr>
        <w:ind w:left="1550" w:hanging="803"/>
      </w:pPr>
      <w:rPr>
        <w:rFonts w:ascii="宋体" w:eastAsia="宋体" w:hAnsi="宋体" w:cs="宋体" w:hint="default"/>
        <w:spacing w:val="-5"/>
        <w:w w:val="100"/>
        <w:sz w:val="30"/>
        <w:szCs w:val="30"/>
        <w:lang w:val="zh-CN" w:eastAsia="zh-CN" w:bidi="zh-CN"/>
      </w:rPr>
    </w:lvl>
    <w:lvl w:ilvl="1">
      <w:numFmt w:val="bullet"/>
      <w:lvlText w:val="•"/>
      <w:lvlJc w:val="left"/>
      <w:pPr>
        <w:ind w:left="2326" w:hanging="803"/>
      </w:pPr>
      <w:rPr>
        <w:rFonts w:hint="default"/>
        <w:lang w:val="zh-CN" w:eastAsia="zh-CN" w:bidi="zh-CN"/>
      </w:rPr>
    </w:lvl>
    <w:lvl w:ilvl="2">
      <w:numFmt w:val="bullet"/>
      <w:lvlText w:val="•"/>
      <w:lvlJc w:val="left"/>
      <w:pPr>
        <w:ind w:left="3092" w:hanging="803"/>
      </w:pPr>
      <w:rPr>
        <w:rFonts w:hint="default"/>
        <w:lang w:val="zh-CN" w:eastAsia="zh-CN" w:bidi="zh-CN"/>
      </w:rPr>
    </w:lvl>
    <w:lvl w:ilvl="3">
      <w:numFmt w:val="bullet"/>
      <w:lvlText w:val="•"/>
      <w:lvlJc w:val="left"/>
      <w:pPr>
        <w:ind w:left="3859" w:hanging="803"/>
      </w:pPr>
      <w:rPr>
        <w:rFonts w:hint="default"/>
        <w:lang w:val="zh-CN" w:eastAsia="zh-CN" w:bidi="zh-CN"/>
      </w:rPr>
    </w:lvl>
    <w:lvl w:ilvl="4">
      <w:numFmt w:val="bullet"/>
      <w:lvlText w:val="•"/>
      <w:lvlJc w:val="left"/>
      <w:pPr>
        <w:ind w:left="4625" w:hanging="803"/>
      </w:pPr>
      <w:rPr>
        <w:rFonts w:hint="default"/>
        <w:lang w:val="zh-CN" w:eastAsia="zh-CN" w:bidi="zh-CN"/>
      </w:rPr>
    </w:lvl>
    <w:lvl w:ilvl="5">
      <w:numFmt w:val="bullet"/>
      <w:lvlText w:val="•"/>
      <w:lvlJc w:val="left"/>
      <w:pPr>
        <w:ind w:left="5392" w:hanging="803"/>
      </w:pPr>
      <w:rPr>
        <w:rFonts w:hint="default"/>
        <w:lang w:val="zh-CN" w:eastAsia="zh-CN" w:bidi="zh-CN"/>
      </w:rPr>
    </w:lvl>
    <w:lvl w:ilvl="6">
      <w:numFmt w:val="bullet"/>
      <w:lvlText w:val="•"/>
      <w:lvlJc w:val="left"/>
      <w:pPr>
        <w:ind w:left="6158" w:hanging="803"/>
      </w:pPr>
      <w:rPr>
        <w:rFonts w:hint="default"/>
        <w:lang w:val="zh-CN" w:eastAsia="zh-CN" w:bidi="zh-CN"/>
      </w:rPr>
    </w:lvl>
    <w:lvl w:ilvl="7">
      <w:numFmt w:val="bullet"/>
      <w:lvlText w:val="•"/>
      <w:lvlJc w:val="left"/>
      <w:pPr>
        <w:ind w:left="6924" w:hanging="803"/>
      </w:pPr>
      <w:rPr>
        <w:rFonts w:hint="default"/>
        <w:lang w:val="zh-CN" w:eastAsia="zh-CN" w:bidi="zh-CN"/>
      </w:rPr>
    </w:lvl>
    <w:lvl w:ilvl="8">
      <w:numFmt w:val="bullet"/>
      <w:lvlText w:val="•"/>
      <w:lvlJc w:val="left"/>
      <w:pPr>
        <w:ind w:left="7691" w:hanging="803"/>
      </w:pPr>
      <w:rPr>
        <w:rFonts w:hint="default"/>
        <w:lang w:val="zh-CN" w:eastAsia="zh-CN" w:bidi="zh-CN"/>
      </w:rPr>
    </w:lvl>
  </w:abstractNum>
  <w:abstractNum w:abstractNumId="4">
    <w:nsid w:val="03D62ECE"/>
    <w:multiLevelType w:val="multilevel"/>
    <w:tmpl w:val="03D62ECE"/>
    <w:lvl w:ilvl="0">
      <w:start w:val="1"/>
      <w:numFmt w:val="decimal"/>
      <w:lvlText w:val="(%1)"/>
      <w:lvlJc w:val="left"/>
      <w:pPr>
        <w:ind w:left="109" w:hanging="484"/>
      </w:pPr>
      <w:rPr>
        <w:rFonts w:ascii="宋体" w:eastAsia="宋体" w:hAnsi="宋体" w:cs="宋体" w:hint="default"/>
        <w:spacing w:val="-3"/>
        <w:w w:val="100"/>
        <w:sz w:val="30"/>
        <w:szCs w:val="30"/>
        <w:lang w:val="zh-CN" w:eastAsia="zh-CN" w:bidi="zh-CN"/>
      </w:rPr>
    </w:lvl>
    <w:lvl w:ilvl="1">
      <w:start w:val="1"/>
      <w:numFmt w:val="decimal"/>
      <w:lvlText w:val="（%2）"/>
      <w:lvlJc w:val="left"/>
      <w:pPr>
        <w:ind w:left="109" w:hanging="803"/>
      </w:pPr>
      <w:rPr>
        <w:rFonts w:ascii="宋体" w:eastAsia="宋体" w:hAnsi="宋体" w:cs="宋体" w:hint="default"/>
        <w:spacing w:val="-20"/>
        <w:w w:val="100"/>
        <w:sz w:val="30"/>
        <w:szCs w:val="30"/>
        <w:lang w:val="zh-CN" w:eastAsia="zh-CN" w:bidi="zh-CN"/>
      </w:rPr>
    </w:lvl>
    <w:lvl w:ilvl="2">
      <w:numFmt w:val="bullet"/>
      <w:lvlText w:val="•"/>
      <w:lvlJc w:val="left"/>
      <w:pPr>
        <w:ind w:left="1924" w:hanging="803"/>
      </w:pPr>
      <w:rPr>
        <w:rFonts w:hint="default"/>
        <w:lang w:val="zh-CN" w:eastAsia="zh-CN" w:bidi="zh-CN"/>
      </w:rPr>
    </w:lvl>
    <w:lvl w:ilvl="3">
      <w:numFmt w:val="bullet"/>
      <w:lvlText w:val="•"/>
      <w:lvlJc w:val="left"/>
      <w:pPr>
        <w:ind w:left="2837" w:hanging="803"/>
      </w:pPr>
      <w:rPr>
        <w:rFonts w:hint="default"/>
        <w:lang w:val="zh-CN" w:eastAsia="zh-CN" w:bidi="zh-CN"/>
      </w:rPr>
    </w:lvl>
    <w:lvl w:ilvl="4">
      <w:numFmt w:val="bullet"/>
      <w:lvlText w:val="•"/>
      <w:lvlJc w:val="left"/>
      <w:pPr>
        <w:ind w:left="3749" w:hanging="803"/>
      </w:pPr>
      <w:rPr>
        <w:rFonts w:hint="default"/>
        <w:lang w:val="zh-CN" w:eastAsia="zh-CN" w:bidi="zh-CN"/>
      </w:rPr>
    </w:lvl>
    <w:lvl w:ilvl="5">
      <w:numFmt w:val="bullet"/>
      <w:lvlText w:val="•"/>
      <w:lvlJc w:val="left"/>
      <w:pPr>
        <w:ind w:left="4662" w:hanging="803"/>
      </w:pPr>
      <w:rPr>
        <w:rFonts w:hint="default"/>
        <w:lang w:val="zh-CN" w:eastAsia="zh-CN" w:bidi="zh-CN"/>
      </w:rPr>
    </w:lvl>
    <w:lvl w:ilvl="6">
      <w:numFmt w:val="bullet"/>
      <w:lvlText w:val="•"/>
      <w:lvlJc w:val="left"/>
      <w:pPr>
        <w:ind w:left="5574" w:hanging="803"/>
      </w:pPr>
      <w:rPr>
        <w:rFonts w:hint="default"/>
        <w:lang w:val="zh-CN" w:eastAsia="zh-CN" w:bidi="zh-CN"/>
      </w:rPr>
    </w:lvl>
    <w:lvl w:ilvl="7">
      <w:numFmt w:val="bullet"/>
      <w:lvlText w:val="•"/>
      <w:lvlJc w:val="left"/>
      <w:pPr>
        <w:ind w:left="6486" w:hanging="803"/>
      </w:pPr>
      <w:rPr>
        <w:rFonts w:hint="default"/>
        <w:lang w:val="zh-CN" w:eastAsia="zh-CN" w:bidi="zh-CN"/>
      </w:rPr>
    </w:lvl>
    <w:lvl w:ilvl="8">
      <w:numFmt w:val="bullet"/>
      <w:lvlText w:val="•"/>
      <w:lvlJc w:val="left"/>
      <w:pPr>
        <w:ind w:left="7399" w:hanging="803"/>
      </w:pPr>
      <w:rPr>
        <w:rFonts w:hint="default"/>
        <w:lang w:val="zh-CN" w:eastAsia="zh-CN" w:bidi="zh-CN"/>
      </w:rPr>
    </w:lvl>
  </w:abstractNum>
  <w:abstractNum w:abstractNumId="5">
    <w:nsid w:val="59ADCABA"/>
    <w:multiLevelType w:val="multilevel"/>
    <w:tmpl w:val="59ADCABA"/>
    <w:lvl w:ilvl="0">
      <w:start w:val="1"/>
      <w:numFmt w:val="decimal"/>
      <w:lvlText w:val="（%1）"/>
      <w:lvlJc w:val="left"/>
      <w:pPr>
        <w:ind w:left="109" w:hanging="808"/>
      </w:pPr>
      <w:rPr>
        <w:rFonts w:ascii="宋体" w:eastAsia="宋体" w:hAnsi="宋体" w:cs="宋体" w:hint="default"/>
        <w:spacing w:val="-15"/>
        <w:w w:val="100"/>
        <w:sz w:val="30"/>
        <w:szCs w:val="30"/>
        <w:lang w:val="zh-CN" w:eastAsia="zh-CN" w:bidi="zh-CN"/>
      </w:rPr>
    </w:lvl>
    <w:lvl w:ilvl="1">
      <w:numFmt w:val="bullet"/>
      <w:lvlText w:val="•"/>
      <w:lvlJc w:val="left"/>
      <w:pPr>
        <w:ind w:left="1012" w:hanging="808"/>
      </w:pPr>
      <w:rPr>
        <w:rFonts w:hint="default"/>
        <w:lang w:val="zh-CN" w:eastAsia="zh-CN" w:bidi="zh-CN"/>
      </w:rPr>
    </w:lvl>
    <w:lvl w:ilvl="2">
      <w:numFmt w:val="bullet"/>
      <w:lvlText w:val="•"/>
      <w:lvlJc w:val="left"/>
      <w:pPr>
        <w:ind w:left="1924" w:hanging="808"/>
      </w:pPr>
      <w:rPr>
        <w:rFonts w:hint="default"/>
        <w:lang w:val="zh-CN" w:eastAsia="zh-CN" w:bidi="zh-CN"/>
      </w:rPr>
    </w:lvl>
    <w:lvl w:ilvl="3">
      <w:numFmt w:val="bullet"/>
      <w:lvlText w:val="•"/>
      <w:lvlJc w:val="left"/>
      <w:pPr>
        <w:ind w:left="2837" w:hanging="808"/>
      </w:pPr>
      <w:rPr>
        <w:rFonts w:hint="default"/>
        <w:lang w:val="zh-CN" w:eastAsia="zh-CN" w:bidi="zh-CN"/>
      </w:rPr>
    </w:lvl>
    <w:lvl w:ilvl="4">
      <w:numFmt w:val="bullet"/>
      <w:lvlText w:val="•"/>
      <w:lvlJc w:val="left"/>
      <w:pPr>
        <w:ind w:left="3749" w:hanging="808"/>
      </w:pPr>
      <w:rPr>
        <w:rFonts w:hint="default"/>
        <w:lang w:val="zh-CN" w:eastAsia="zh-CN" w:bidi="zh-CN"/>
      </w:rPr>
    </w:lvl>
    <w:lvl w:ilvl="5">
      <w:numFmt w:val="bullet"/>
      <w:lvlText w:val="•"/>
      <w:lvlJc w:val="left"/>
      <w:pPr>
        <w:ind w:left="4662" w:hanging="808"/>
      </w:pPr>
      <w:rPr>
        <w:rFonts w:hint="default"/>
        <w:lang w:val="zh-CN" w:eastAsia="zh-CN" w:bidi="zh-CN"/>
      </w:rPr>
    </w:lvl>
    <w:lvl w:ilvl="6">
      <w:numFmt w:val="bullet"/>
      <w:lvlText w:val="•"/>
      <w:lvlJc w:val="left"/>
      <w:pPr>
        <w:ind w:left="5574" w:hanging="808"/>
      </w:pPr>
      <w:rPr>
        <w:rFonts w:hint="default"/>
        <w:lang w:val="zh-CN" w:eastAsia="zh-CN" w:bidi="zh-CN"/>
      </w:rPr>
    </w:lvl>
    <w:lvl w:ilvl="7">
      <w:numFmt w:val="bullet"/>
      <w:lvlText w:val="•"/>
      <w:lvlJc w:val="left"/>
      <w:pPr>
        <w:ind w:left="6486" w:hanging="808"/>
      </w:pPr>
      <w:rPr>
        <w:rFonts w:hint="default"/>
        <w:lang w:val="zh-CN" w:eastAsia="zh-CN" w:bidi="zh-CN"/>
      </w:rPr>
    </w:lvl>
    <w:lvl w:ilvl="8">
      <w:numFmt w:val="bullet"/>
      <w:lvlText w:val="•"/>
      <w:lvlJc w:val="left"/>
      <w:pPr>
        <w:ind w:left="7399" w:hanging="808"/>
      </w:pPr>
      <w:rPr>
        <w:rFonts w:hint="default"/>
        <w:lang w:val="zh-CN" w:eastAsia="zh-CN" w:bidi="zh-CN"/>
      </w:rPr>
    </w:lvl>
  </w:abstractNum>
  <w:abstractNum w:abstractNumId="6">
    <w:nsid w:val="6DFE6D93"/>
    <w:multiLevelType w:val="hybridMultilevel"/>
    <w:tmpl w:val="FD4255F2"/>
    <w:lvl w:ilvl="0" w:tplc="0409000F">
      <w:start w:val="1"/>
      <w:numFmt w:val="decimal"/>
      <w:lvlText w:val="%1."/>
      <w:lvlJc w:val="left"/>
      <w:pPr>
        <w:ind w:left="1063" w:hanging="420"/>
      </w:p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3"/>
  </w:num>
  <w:num w:numId="2">
    <w:abstractNumId w:val="2"/>
  </w:num>
  <w:num w:numId="3">
    <w:abstractNumId w:val="5"/>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D94011"/>
    <w:rsid w:val="00015F16"/>
    <w:rsid w:val="00083EC4"/>
    <w:rsid w:val="000F34B6"/>
    <w:rsid w:val="00111AD1"/>
    <w:rsid w:val="00134FE3"/>
    <w:rsid w:val="001D4A07"/>
    <w:rsid w:val="001F198C"/>
    <w:rsid w:val="002005B3"/>
    <w:rsid w:val="00290CB1"/>
    <w:rsid w:val="002E1424"/>
    <w:rsid w:val="0038713E"/>
    <w:rsid w:val="004B669C"/>
    <w:rsid w:val="004F4872"/>
    <w:rsid w:val="00524466"/>
    <w:rsid w:val="00566426"/>
    <w:rsid w:val="00595C3C"/>
    <w:rsid w:val="006312DB"/>
    <w:rsid w:val="006462B3"/>
    <w:rsid w:val="00650927"/>
    <w:rsid w:val="00682999"/>
    <w:rsid w:val="006C2925"/>
    <w:rsid w:val="007066DC"/>
    <w:rsid w:val="00713A03"/>
    <w:rsid w:val="007B4B5D"/>
    <w:rsid w:val="007E7866"/>
    <w:rsid w:val="007F0B28"/>
    <w:rsid w:val="00821CE0"/>
    <w:rsid w:val="00847C22"/>
    <w:rsid w:val="008D7827"/>
    <w:rsid w:val="0090538A"/>
    <w:rsid w:val="009A6A8A"/>
    <w:rsid w:val="009D1BF5"/>
    <w:rsid w:val="00A0310E"/>
    <w:rsid w:val="00A128A7"/>
    <w:rsid w:val="00AB314D"/>
    <w:rsid w:val="00AE3D75"/>
    <w:rsid w:val="00AF12F3"/>
    <w:rsid w:val="00AF3430"/>
    <w:rsid w:val="00BF1391"/>
    <w:rsid w:val="00C17D7D"/>
    <w:rsid w:val="00C30393"/>
    <w:rsid w:val="00C5461D"/>
    <w:rsid w:val="00CD1A95"/>
    <w:rsid w:val="00D34A4A"/>
    <w:rsid w:val="00D42394"/>
    <w:rsid w:val="00D94011"/>
    <w:rsid w:val="00DB4D4C"/>
    <w:rsid w:val="00DE3555"/>
    <w:rsid w:val="00E45202"/>
    <w:rsid w:val="00E64CCA"/>
    <w:rsid w:val="00EC50AF"/>
    <w:rsid w:val="00EE0C2C"/>
    <w:rsid w:val="00F256BC"/>
    <w:rsid w:val="00FC6C14"/>
    <w:rsid w:val="00FF53B5"/>
    <w:rsid w:val="77D344A4"/>
    <w:rsid w:val="7EA62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5:docId w15:val="{9639A62B-243E-4660-B192-83C372B2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rsid w:val="002005B3"/>
    <w:pPr>
      <w:spacing w:beforeLines="50" w:before="50" w:afterLines="50" w:after="50"/>
      <w:jc w:val="center"/>
      <w:outlineLvl w:val="0"/>
    </w:pPr>
    <w:rPr>
      <w:rFonts w:ascii="Microsoft JhengHei" w:eastAsia="黑体" w:hAnsi="Microsoft JhengHei" w:cs="Microsoft JhengHei"/>
      <w:bCs/>
      <w:sz w:val="36"/>
      <w:szCs w:val="48"/>
    </w:rPr>
  </w:style>
  <w:style w:type="paragraph" w:styleId="2">
    <w:name w:val="heading 2"/>
    <w:basedOn w:val="a"/>
    <w:next w:val="a"/>
    <w:uiPriority w:val="1"/>
    <w:qFormat/>
    <w:rsid w:val="008D7827"/>
    <w:pPr>
      <w:spacing w:beforeLines="50" w:before="50" w:afterLines="50" w:after="50"/>
      <w:ind w:firstLineChars="200" w:firstLine="200"/>
      <w:outlineLvl w:val="1"/>
    </w:pPr>
    <w:rPr>
      <w:rFonts w:eastAsia="楷体"/>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748"/>
    </w:pPr>
    <w:rPr>
      <w:sz w:val="32"/>
      <w:szCs w:val="3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0"/>
    <w:rsid w:val="00290CB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290CB1"/>
    <w:rPr>
      <w:rFonts w:ascii="宋体" w:eastAsia="宋体" w:hAnsi="宋体" w:cs="宋体"/>
      <w:sz w:val="18"/>
      <w:szCs w:val="18"/>
      <w:lang w:val="zh-CN" w:bidi="zh-CN"/>
    </w:rPr>
  </w:style>
  <w:style w:type="paragraph" w:styleId="a6">
    <w:name w:val="footer"/>
    <w:basedOn w:val="a"/>
    <w:link w:val="Char1"/>
    <w:rsid w:val="00290CB1"/>
    <w:pPr>
      <w:tabs>
        <w:tab w:val="center" w:pos="4153"/>
        <w:tab w:val="right" w:pos="8306"/>
      </w:tabs>
      <w:snapToGrid w:val="0"/>
    </w:pPr>
    <w:rPr>
      <w:sz w:val="18"/>
      <w:szCs w:val="18"/>
    </w:rPr>
  </w:style>
  <w:style w:type="character" w:customStyle="1" w:styleId="Char1">
    <w:name w:val="页脚 Char"/>
    <w:basedOn w:val="a0"/>
    <w:link w:val="a6"/>
    <w:rsid w:val="00290CB1"/>
    <w:rPr>
      <w:rFonts w:ascii="宋体" w:eastAsia="宋体" w:hAnsi="宋体" w:cs="宋体"/>
      <w:sz w:val="18"/>
      <w:szCs w:val="18"/>
      <w:lang w:val="zh-CN" w:bidi="zh-CN"/>
    </w:rPr>
  </w:style>
  <w:style w:type="character" w:customStyle="1" w:styleId="Char">
    <w:name w:val="正文文本 Char"/>
    <w:basedOn w:val="a0"/>
    <w:link w:val="a3"/>
    <w:uiPriority w:val="1"/>
    <w:rsid w:val="00290CB1"/>
    <w:rPr>
      <w:rFonts w:ascii="宋体" w:eastAsia="宋体" w:hAnsi="宋体" w:cs="宋体"/>
      <w:sz w:val="32"/>
      <w:szCs w:val="32"/>
      <w:lang w:val="zh-CN" w:bidi="zh-CN"/>
    </w:rPr>
  </w:style>
  <w:style w:type="paragraph" w:customStyle="1" w:styleId="10">
    <w:name w:val="样式1"/>
    <w:basedOn w:val="a3"/>
    <w:next w:val="1"/>
    <w:link w:val="1Char"/>
    <w:uiPriority w:val="1"/>
    <w:qFormat/>
    <w:rsid w:val="00134FE3"/>
    <w:pPr>
      <w:tabs>
        <w:tab w:val="left" w:pos="2030"/>
      </w:tabs>
      <w:spacing w:line="440" w:lineRule="exact"/>
      <w:ind w:left="0"/>
    </w:pPr>
    <w:rPr>
      <w:rFonts w:ascii="黑体" w:eastAsia="黑体"/>
      <w:b/>
      <w:sz w:val="36"/>
      <w:szCs w:val="36"/>
    </w:rPr>
  </w:style>
  <w:style w:type="character" w:customStyle="1" w:styleId="1Char">
    <w:name w:val="样式1 Char"/>
    <w:basedOn w:val="Char"/>
    <w:link w:val="10"/>
    <w:uiPriority w:val="1"/>
    <w:rsid w:val="00134FE3"/>
    <w:rPr>
      <w:rFonts w:ascii="黑体" w:eastAsia="黑体" w:hAnsi="宋体" w:cs="宋体"/>
      <w:b/>
      <w:sz w:val="36"/>
      <w:szCs w:val="36"/>
      <w:lang w:val="zh-CN" w:bidi="zh-CN"/>
    </w:rPr>
  </w:style>
  <w:style w:type="paragraph" w:styleId="TOC">
    <w:name w:val="TOC Heading"/>
    <w:basedOn w:val="1"/>
    <w:next w:val="a"/>
    <w:uiPriority w:val="39"/>
    <w:unhideWhenUsed/>
    <w:qFormat/>
    <w:rsid w:val="008D7827"/>
    <w:pPr>
      <w:keepNext/>
      <w:keepLines/>
      <w:widowControl/>
      <w:autoSpaceDE/>
      <w:autoSpaceDN/>
      <w:spacing w:beforeLines="0" w:before="240" w:afterLines="0" w:after="0" w:line="259" w:lineRule="auto"/>
      <w:jc w:val="left"/>
      <w:outlineLvl w:val="9"/>
    </w:pPr>
    <w:rPr>
      <w:rFonts w:asciiTheme="majorHAnsi" w:eastAsiaTheme="majorEastAsia" w:hAnsiTheme="majorHAnsi" w:cstheme="majorBidi"/>
      <w:bCs w:val="0"/>
      <w:color w:val="365F91" w:themeColor="accent1" w:themeShade="BF"/>
      <w:sz w:val="32"/>
      <w:szCs w:val="32"/>
      <w:lang w:val="en-US" w:bidi="ar-SA"/>
    </w:rPr>
  </w:style>
  <w:style w:type="paragraph" w:styleId="11">
    <w:name w:val="toc 1"/>
    <w:basedOn w:val="a"/>
    <w:next w:val="a"/>
    <w:autoRedefine/>
    <w:uiPriority w:val="39"/>
    <w:rsid w:val="008D7827"/>
  </w:style>
  <w:style w:type="paragraph" w:styleId="20">
    <w:name w:val="toc 2"/>
    <w:basedOn w:val="a"/>
    <w:next w:val="a"/>
    <w:autoRedefine/>
    <w:uiPriority w:val="39"/>
    <w:rsid w:val="008D7827"/>
    <w:pPr>
      <w:ind w:leftChars="200" w:left="420"/>
    </w:pPr>
  </w:style>
  <w:style w:type="character" w:styleId="a7">
    <w:name w:val="Hyperlink"/>
    <w:basedOn w:val="a0"/>
    <w:uiPriority w:val="99"/>
    <w:unhideWhenUsed/>
    <w:rsid w:val="008D78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98BE6C-90C6-402E-9193-7D0462B79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1648</TotalTime>
  <Pages>6</Pages>
  <Words>451</Words>
  <Characters>2572</Characters>
  <Application>Microsoft Office Word</Application>
  <DocSecurity>0</DocSecurity>
  <Lines>21</Lines>
  <Paragraphs>6</Paragraphs>
  <ScaleCrop>false</ScaleCrop>
  <Company>微软中国</Company>
  <LinksUpToDate>false</LinksUpToDate>
  <CharactersWithSpaces>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ASUS</dc:creator>
  <cp:lastModifiedBy>Administrator</cp:lastModifiedBy>
  <cp:revision>29</cp:revision>
  <dcterms:created xsi:type="dcterms:W3CDTF">2020-02-29T08:19:00Z</dcterms:created>
  <dcterms:modified xsi:type="dcterms:W3CDTF">2025-11-21T06:56:00Z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2019-03-04T00:00:00Z</vt:filetime>
  </property>
  <property fmtid="{D5CDD505-2E9C-101B-9397-08002B2CF9AE}" pid="3" name="Creator">
    <vt:lpwstr>Microsoft® Word 2016</vt:lpwstr>
  </property>
  <property fmtid="{D5CDD505-2E9C-101B-9397-08002B2CF9AE}" pid="4" name="LastSaved">
    <vt:filetime>2020-02-29T00:00:00Z</vt:filetime>
  </property>
  <property fmtid="{D5CDD505-2E9C-101B-9397-08002B2CF9AE}" pid="5" name="KSOProductBuildVer">
    <vt:lpwstr>2052-11.1.0.9513</vt:lpwstr>
  </property>
</Properties>
</file>